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CASH GIFT LETTER</w:t>
      </w:r>
    </w:p>
    <w:p/>
    <w:p>
      <w:r>
        <w:rPr>
          <w:b w:val="0"/>
          <w:sz w:val="20"/>
        </w:rPr>
        <w:t>To Whom It May Concern,</w:t>
      </w:r>
    </w:p>
    <w:p/>
    <w:p>
      <w:r>
        <w:rPr>
          <w:b w:val="0"/>
          <w:sz w:val="20"/>
        </w:rPr>
        <w:t>This letter serves as a formal declaration that I, the Donor, intend to give a cash gift to the Recipient as described below. This gift is made voluntarily, without any form of compensation or conditions and is irrevocable upon transfer.</w:t>
      </w:r>
    </w:p>
    <w:p/>
    <w:p/>
    <w:p>
      <w:r>
        <w:rPr>
          <w:b/>
          <w:sz w:val="20"/>
        </w:rPr>
        <w:t>Donor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w:t>
      </w:r>
    </w:p>
    <w:p>
      <w:r>
        <w:rPr>
          <w:b w:val="0"/>
          <w:sz w:val="20"/>
        </w:rPr>
        <w:t>Email Address: 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w:t>
      </w:r>
    </w:p>
    <w:p>
      <w:r>
        <w:rPr>
          <w:b w:val="0"/>
          <w:sz w:val="20"/>
        </w:rPr>
        <w:t>Email Address: _________________________________________________________</w:t>
      </w:r>
    </w:p>
    <w:p/>
    <w:p>
      <w:r>
        <w:rPr>
          <w:b/>
          <w:sz w:val="20"/>
        </w:rPr>
        <w:t>Gift Details:</w:t>
      </w:r>
    </w:p>
    <w:p>
      <w:r>
        <w:rPr>
          <w:b w:val="0"/>
          <w:sz w:val="20"/>
        </w:rPr>
        <w:t>Gift Amount: ___________________________ GBP</w:t>
      </w:r>
    </w:p>
    <w:p>
      <w:r>
        <w:rPr>
          <w:b w:val="0"/>
          <w:sz w:val="20"/>
        </w:rPr>
        <w:t>Purpose of Gift (if applicable): _________________________________________</w:t>
      </w:r>
    </w:p>
    <w:p/>
    <w:p>
      <w:r>
        <w:rPr>
          <w:b/>
          <w:sz w:val="20"/>
        </w:rPr>
        <w:t>Statement of Intent:</w:t>
      </w:r>
    </w:p>
    <w:p>
      <w:r>
        <w:rPr>
          <w:b w:val="0"/>
          <w:sz w:val="20"/>
        </w:rPr>
        <w:t>I confirm that this gift is made freely and without any expectation of repayment, reward, or service in return. This gift does not constitute a loan, and no interest or other benefit will be payable by the Recipient.</w:t>
      </w:r>
    </w:p>
    <w:p/>
    <w:p>
      <w:r>
        <w:rPr>
          <w:b/>
          <w:sz w:val="20"/>
        </w:rPr>
        <w:t>Legal Compliance:</w:t>
      </w:r>
    </w:p>
    <w:p>
      <w:r>
        <w:rPr>
          <w:b w:val="0"/>
          <w:sz w:val="20"/>
        </w:rPr>
        <w:t>This gift letter is intended to be legally binding and enforceable under the laws of England and Wales. Both parties acknowledge that the transfer of funds will comply with all applicable laws, including anti-money laundering regulations, and confirm that the source of the funds is legal and legitimate.</w:t>
      </w:r>
    </w:p>
    <w:p/>
    <w:p>
      <w:r>
        <w:rPr>
          <w:b/>
          <w:sz w:val="20"/>
        </w:rPr>
        <w:t>Tax Considerations:</w:t>
      </w:r>
    </w:p>
    <w:p>
      <w:r>
        <w:rPr>
          <w:b w:val="0"/>
          <w:sz w:val="20"/>
        </w:rPr>
        <w:t>The Donor understands that this gift may have tax implications, including potential liabilities pertaining to inheritance tax. The Donor and Recipient agree to seek independent legal and financial advice regarding any such implications.</w:t>
      </w:r>
    </w:p>
    <w:p/>
    <w:p>
      <w:r>
        <w:rPr>
          <w:b/>
          <w:sz w:val="20"/>
        </w:rPr>
        <w:t>Donor Confirmation:</w:t>
      </w:r>
    </w:p>
    <w:p>
      <w:r>
        <w:rPr>
          <w:b w:val="0"/>
          <w:sz w:val="20"/>
        </w:rPr>
        <w:t>I, the undersigned Donor, hereby confirm the above statements and agree to transfer the stated cash gift to the Recipient.</w:t>
      </w:r>
    </w:p>
    <w:p/>
    <w:p/>
    <w:p>
      <w:r>
        <w:rPr>
          <w:b/>
          <w:sz w:val="20"/>
        </w:rPr>
        <w:t>Recipient Confirmation:</w:t>
      </w:r>
    </w:p>
    <w:p>
      <w:r>
        <w:rPr>
          <w:b w:val="0"/>
          <w:sz w:val="20"/>
        </w:rPr>
        <w:t>I, the undersigned Recipient, acknowledge receipt of this letter and understand the nature and terms of the gift as set out herein.</w:t>
      </w:r>
    </w:p>
    <w:p/>
    <w:p/>
    <w:p>
      <w:r>
        <w:rPr>
          <w:b w:val="0"/>
          <w:sz w:val="20"/>
        </w:rPr>
        <w:t>Place and date of signatures: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Witness Confirmation:</w:t>
      </w:r>
    </w:p>
    <w:p>
      <w:r>
        <w:rPr>
          <w:b w:val="0"/>
          <w:sz w:val="20"/>
        </w:rPr>
        <w:t>I, the undersigned Witness, confirm that I have observed the Donor and Recipient sign this letter voluntarily and in my presence.</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WITNESS</w:t>
            </w:r>
          </w:p>
        </w:tc>
      </w:tr>
      <w:tr>
        <w:tc>
          <w:tcPr>
            <w:tcW w:type="dxa" w:w="9972"/>
            <w:tcBorders>
              <w:top w:val="nil"/>
              <w:left w:val="nil"/>
              <w:bottom w:val="nil"/>
              <w:right w:val="nil"/>
              <w:insideH w:val="nil"/>
              <w:insideV w:val="nil"/>
            </w:tcBorders>
          </w:tcPr>
          <w:p>
            <w:pPr>
              <w:jc w:val="center"/>
            </w:pPr>
            <w:r>
              <w:br/>
              <w:br/>
              <w:t>Signature: _________________________</w:t>
            </w:r>
          </w:p>
        </w:tc>
      </w:tr>
      <w:tr>
        <w:tc>
          <w:tcPr>
            <w:tcW w:type="dxa" w:w="9972"/>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https://legaltemplates-uk.com/cash-gift-letter/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ash-gift-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