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UK BUILDING CONTRACT AGREEMENT</w:t>
      </w:r>
    </w:p>
    <w:p/>
    <w:p/>
    <w:p>
      <w:r>
        <w:rPr>
          <w:b/>
          <w:sz w:val="20"/>
        </w:rPr>
        <w:t>This Building Contract Agreement ("Contract") is made between:</w:t>
      </w:r>
    </w:p>
    <w:p>
      <w:r>
        <w:rPr>
          <w:b/>
          <w:sz w:val="20"/>
        </w:rPr>
        <w:t>Builder:</w:t>
      </w:r>
    </w:p>
    <w:p>
      <w:r>
        <w:rPr>
          <w:b w:val="0"/>
          <w:sz w:val="20"/>
        </w:rPr>
        <w:t>Full Name / Company: _______________________________________________</w:t>
      </w:r>
    </w:p>
    <w:p>
      <w:r>
        <w:rPr>
          <w:b w:val="0"/>
          <w:sz w:val="20"/>
        </w:rPr>
        <w:t>Registered Address: _________________________________________________</w:t>
      </w:r>
    </w:p>
    <w:p>
      <w:r>
        <w:rPr>
          <w:b w:val="0"/>
          <w:sz w:val="20"/>
        </w:rPr>
        <w:t>Company Registration Number (if applicable): _________________________</w:t>
      </w:r>
    </w:p>
    <w:p>
      <w:r>
        <w:rPr>
          <w:b w:val="0"/>
          <w:sz w:val="20"/>
        </w:rPr>
        <w:t>Contact Number: _____________________________________________________</w:t>
      </w:r>
    </w:p>
    <w:p/>
    <w:p>
      <w:r>
        <w:rPr>
          <w:b/>
          <w:sz w:val="20"/>
        </w:rPr>
        <w:t>Client:</w:t>
      </w:r>
    </w:p>
    <w:p>
      <w:r>
        <w:rPr>
          <w:b w:val="0"/>
          <w:sz w:val="20"/>
        </w:rPr>
        <w:t>Full Name / Company: _______________________________________________</w:t>
      </w:r>
    </w:p>
    <w:p>
      <w:r>
        <w:rPr>
          <w:b w:val="0"/>
          <w:sz w:val="20"/>
        </w:rPr>
        <w:t>Address: ___________________________________________________________</w:t>
      </w:r>
    </w:p>
    <w:p>
      <w:r>
        <w:rPr>
          <w:b w:val="0"/>
          <w:sz w:val="20"/>
        </w:rPr>
        <w:t>Contact Number: ____________________________________________________</w:t>
      </w:r>
    </w:p>
    <w:p/>
    <w:p/>
    <w:p>
      <w:r>
        <w:rPr>
          <w:b/>
          <w:sz w:val="20"/>
        </w:rPr>
        <w:t>RECITALS</w:t>
      </w:r>
    </w:p>
    <w:p>
      <w:r>
        <w:rPr>
          <w:b w:val="0"/>
          <w:sz w:val="20"/>
        </w:rPr>
        <w:t>Whereas the Client wishes to engage the Builder to construct or carry out building works as described herein, and the Builder agrees to undertake such works on the terms set out in this Contract.</w:t>
      </w:r>
    </w:p>
    <w:p/>
    <w:p/>
    <w:p>
      <w:r>
        <w:rPr>
          <w:b/>
          <w:sz w:val="20"/>
        </w:rPr>
        <w:t>1. DEFINITIONS</w:t>
      </w:r>
    </w:p>
    <w:p>
      <w:r>
        <w:rPr>
          <w:b w:val="0"/>
          <w:sz w:val="20"/>
        </w:rPr>
        <w:t>In this Contract, unless the context otherwise requires, the following terms shall have the following meanings:</w:t>
      </w:r>
    </w:p>
    <w:p>
      <w:r>
        <w:rPr>
          <w:b w:val="0"/>
          <w:sz w:val="20"/>
        </w:rPr>
        <w:t>1.1. "Works" means the building works to be carried out by the Builder as set out in Schedule A of this Contract.</w:t>
      </w:r>
    </w:p>
    <w:p>
      <w:r>
        <w:rPr>
          <w:b w:val="0"/>
          <w:sz w:val="20"/>
        </w:rPr>
        <w:t>1.2. "Contract Sum" means the total amount payable by the Client to the Builder under this Contract as detailed in Clause 4.</w:t>
      </w:r>
    </w:p>
    <w:p>
      <w:r>
        <w:rPr>
          <w:b w:val="0"/>
          <w:sz w:val="20"/>
        </w:rPr>
        <w:t>1.3. "Commencement Date" means the date agreed for the start of the Works.</w:t>
      </w:r>
    </w:p>
    <w:p>
      <w:r>
        <w:rPr>
          <w:b w:val="0"/>
          <w:sz w:val="20"/>
        </w:rPr>
        <w:t>1.4. "Completion Date" means the date by which the Works are to be completed as specified in Clause 5.</w:t>
      </w:r>
    </w:p>
    <w:p>
      <w:r>
        <w:rPr>
          <w:b w:val="0"/>
          <w:sz w:val="20"/>
        </w:rPr>
        <w:t>1.5. "Specification" means the detailed description of the materials, workmanship and standards required for the Works as attached in Schedule B.</w:t>
      </w:r>
    </w:p>
    <w:p/>
    <w:p>
      <w:r>
        <w:rPr>
          <w:b/>
          <w:sz w:val="20"/>
        </w:rPr>
        <w:t>2. SCOPE OF WORKS</w:t>
      </w:r>
    </w:p>
    <w:p>
      <w:r>
        <w:rPr>
          <w:b w:val="0"/>
          <w:sz w:val="20"/>
        </w:rPr>
        <w:t>2.1. The Builder shall carry out and complete the Works described in Schedule A and in accordance with the Specification attached as Schedule B.</w:t>
      </w:r>
    </w:p>
    <w:p>
      <w:r>
        <w:rPr>
          <w:b w:val="0"/>
          <w:sz w:val="20"/>
        </w:rPr>
        <w:t>2.2. All works shall be performed with proper skill, care, and diligence to a standard reasonable for building works in the United Kingdom.</w:t>
      </w:r>
    </w:p>
    <w:p>
      <w:r>
        <w:rPr>
          <w:b w:val="0"/>
          <w:sz w:val="20"/>
        </w:rPr>
        <w:t>2.3. The Builder shall comply with all applicable laws, regulations, statutory obligations, and building codes.</w:t>
      </w:r>
    </w:p>
    <w:p/>
    <w:p>
      <w:r>
        <w:rPr>
          <w:b/>
          <w:sz w:val="20"/>
        </w:rPr>
        <w:t>3. CONTRACT SUM AND PAYMENT</w:t>
      </w:r>
    </w:p>
    <w:p>
      <w:r>
        <w:rPr>
          <w:b w:val="0"/>
          <w:sz w:val="20"/>
        </w:rPr>
        <w:t>3.1. The Client agrees to pay the Builder the Contract Sum of £__________________ (GBP), exclusive of VAT unless otherwise stated.</w:t>
      </w:r>
    </w:p>
    <w:p>
      <w:r>
        <w:rPr>
          <w:b w:val="0"/>
          <w:sz w:val="20"/>
        </w:rPr>
        <w:t>3.2. Payment shall be made according to the following schedule:</w:t>
      </w:r>
    </w:p>
    <w:p>
      <w:r>
        <w:rPr>
          <w:b w:val="0"/>
          <w:sz w:val="20"/>
        </w:rPr>
        <w:t xml:space="preserve">   a) Deposit: £__________________ upon signing this Contract.</w:t>
      </w:r>
    </w:p>
    <w:p>
      <w:r>
        <w:rPr>
          <w:b w:val="0"/>
          <w:sz w:val="20"/>
        </w:rPr>
        <w:t xml:space="preserve">   b) Interim Payments: £__________________ payable upon completion of specified milestones as detailed in Schedule C.</w:t>
      </w:r>
    </w:p>
    <w:p>
      <w:r>
        <w:rPr>
          <w:b w:val="0"/>
          <w:sz w:val="20"/>
        </w:rPr>
        <w:t xml:space="preserve">   c) Final Payment: £__________________ upon Practical Completion of the Works and final acceptance by the Client.</w:t>
      </w:r>
    </w:p>
    <w:p>
      <w:r>
        <w:rPr>
          <w:b w:val="0"/>
          <w:sz w:val="20"/>
        </w:rPr>
        <w:t>3.3. All payments shall be made within 14 days of the Builder's invoice date.</w:t>
      </w:r>
    </w:p>
    <w:p>
      <w:r>
        <w:rPr>
          <w:b w:val="0"/>
          <w:sz w:val="20"/>
        </w:rPr>
        <w:t>3.4. Late payments shall incur interest at the rate of 4% above the Bank of England base rate per annum, calculated daily.</w:t>
      </w:r>
    </w:p>
    <w:p/>
    <w:p>
      <w:r>
        <w:rPr>
          <w:b/>
          <w:sz w:val="20"/>
        </w:rPr>
        <w:t>4. TIME FOR COMPLETION</w:t>
      </w:r>
    </w:p>
    <w:p>
      <w:r>
        <w:rPr>
          <w:b w:val="0"/>
          <w:sz w:val="20"/>
        </w:rPr>
        <w:t>4.1. The Builder shall commence the Works by the Commencement Date: ____________________________</w:t>
      </w:r>
    </w:p>
    <w:p>
      <w:r>
        <w:rPr>
          <w:b w:val="0"/>
          <w:sz w:val="20"/>
        </w:rPr>
        <w:t>4.2. The Builder shall complete the Works by the Completion Date: ________________________________</w:t>
      </w:r>
    </w:p>
    <w:p>
      <w:r>
        <w:rPr>
          <w:b w:val="0"/>
          <w:sz w:val="20"/>
        </w:rPr>
        <w:t>4.3. Any delay caused by unforeseen events, force majeure, or Client’s instructions may extend the Completion Date.</w:t>
      </w:r>
    </w:p>
    <w:p>
      <w:r>
        <w:rPr>
          <w:b w:val="0"/>
          <w:sz w:val="20"/>
        </w:rPr>
        <w:t>4.4. The Builder shall notify the Client promptly in writing of any such delays.</w:t>
      </w:r>
    </w:p>
    <w:p/>
    <w:p>
      <w:r>
        <w:rPr>
          <w:b/>
          <w:sz w:val="20"/>
        </w:rPr>
        <w:t>5. VARIATIONS</w:t>
      </w:r>
    </w:p>
    <w:p>
      <w:r>
        <w:rPr>
          <w:b w:val="0"/>
          <w:sz w:val="20"/>
        </w:rPr>
        <w:t>5.1. Any variation to the Works, including changes in scope, materials or specifications, must be agreed in writing by both parties before implementation.</w:t>
      </w:r>
    </w:p>
    <w:p>
      <w:r>
        <w:rPr>
          <w:b w:val="0"/>
          <w:sz w:val="20"/>
        </w:rPr>
        <w:t>5.2. Variations may affect the Contract Sum and/or the Completion Date and such changes shall be recorded in a Variation Order signed by both parties.</w:t>
      </w:r>
    </w:p>
    <w:p/>
    <w:p>
      <w:r>
        <w:rPr>
          <w:b/>
          <w:sz w:val="20"/>
        </w:rPr>
        <w:t>6. BUILDER'S OBLIGATIONS</w:t>
      </w:r>
    </w:p>
    <w:p>
      <w:r>
        <w:rPr>
          <w:b w:val="0"/>
          <w:sz w:val="20"/>
        </w:rPr>
        <w:t>6.1. The Builder shall obtain and maintain all necessary permits, approvals, and licenses required to perform the Works.</w:t>
      </w:r>
    </w:p>
    <w:p>
      <w:r>
        <w:rPr>
          <w:b w:val="0"/>
          <w:sz w:val="20"/>
        </w:rPr>
        <w:t>6.2. The Builder shall ensure that all materials used are of satisfactory quality and fit for purpose.</w:t>
      </w:r>
    </w:p>
    <w:p>
      <w:r>
        <w:rPr>
          <w:b w:val="0"/>
          <w:sz w:val="20"/>
        </w:rPr>
        <w:t>6.3. The Builder shall ensure the safety and security of the worksite and comply with all health and safety legislation.</w:t>
      </w:r>
    </w:p>
    <w:p>
      <w:r>
        <w:rPr>
          <w:b w:val="0"/>
          <w:sz w:val="20"/>
        </w:rPr>
        <w:t>6.4. The Builder shall keep the worksite clean and free from unnecessary debris.</w:t>
      </w:r>
    </w:p>
    <w:p/>
    <w:p>
      <w:r>
        <w:rPr>
          <w:b/>
          <w:sz w:val="20"/>
        </w:rPr>
        <w:t>7. CLIENT'S OBLIGATIONS</w:t>
      </w:r>
    </w:p>
    <w:p>
      <w:r>
        <w:rPr>
          <w:b w:val="0"/>
          <w:sz w:val="20"/>
        </w:rPr>
        <w:t>7.1. The Client shall provide access to the site and ensure the site is ready for the commencement of the Works.</w:t>
      </w:r>
    </w:p>
    <w:p>
      <w:r>
        <w:rPr>
          <w:b w:val="0"/>
          <w:sz w:val="20"/>
        </w:rPr>
        <w:t>7.2. The Client shall provide all necessary information, instructions, and approvals in a timely manner.</w:t>
      </w:r>
    </w:p>
    <w:p>
      <w:r>
        <w:rPr>
          <w:b w:val="0"/>
          <w:sz w:val="20"/>
        </w:rPr>
        <w:t>7.3. The Client shall make payments as specified in Clause 3.</w:t>
      </w:r>
    </w:p>
    <w:p/>
    <w:p>
      <w:r>
        <w:rPr>
          <w:b/>
          <w:sz w:val="20"/>
        </w:rPr>
        <w:t>8. WARRANTIES AND GUARANTEES</w:t>
      </w:r>
    </w:p>
    <w:p>
      <w:r>
        <w:rPr>
          <w:b w:val="0"/>
          <w:sz w:val="20"/>
        </w:rPr>
        <w:t>8.1. The Builder warrants that all Works will be free from defects in workmanship and materials for a period of 12 months from Practical Completion.</w:t>
      </w:r>
    </w:p>
    <w:p>
      <w:r>
        <w:rPr>
          <w:b w:val="0"/>
          <w:sz w:val="20"/>
        </w:rPr>
        <w:t>8.2. The Builder shall rectify any defects arising within this period at no additional cost to the Client.</w:t>
      </w:r>
    </w:p>
    <w:p>
      <w:r>
        <w:rPr>
          <w:b w:val="0"/>
          <w:sz w:val="20"/>
        </w:rPr>
        <w:t>8.3. This warranty does not cover defects caused by misuse, neglect, or alterations made by the Client or third parties.</w:t>
      </w:r>
    </w:p>
    <w:p/>
    <w:p>
      <w:r>
        <w:rPr>
          <w:b/>
          <w:sz w:val="20"/>
        </w:rPr>
        <w:t>9. INSURANCE</w:t>
      </w:r>
    </w:p>
    <w:p>
      <w:r>
        <w:rPr>
          <w:b w:val="0"/>
          <w:sz w:val="20"/>
        </w:rPr>
        <w:t>9.1. The Builder shall maintain appropriate insurance policies including public liability and employer’s liability insurance during the term of this Contract.</w:t>
      </w:r>
    </w:p>
    <w:p>
      <w:r>
        <w:rPr>
          <w:b w:val="0"/>
          <w:sz w:val="20"/>
        </w:rPr>
        <w:t>9.2. Upon request, the Builder shall provide the Client with copies of insurance certificates.</w:t>
      </w:r>
    </w:p>
    <w:p/>
    <w:p>
      <w:r>
        <w:rPr>
          <w:b/>
          <w:sz w:val="20"/>
        </w:rPr>
        <w:t>10. TERMINATION</w:t>
      </w:r>
    </w:p>
    <w:p>
      <w:r>
        <w:rPr>
          <w:b w:val="0"/>
          <w:sz w:val="20"/>
        </w:rPr>
        <w:t>10.1. Either party may terminate this Contract by giving written notice if the other party commits a material breach and fails to remedy it within 14 days of receiving written notice.</w:t>
      </w:r>
    </w:p>
    <w:p>
      <w:r>
        <w:rPr>
          <w:b w:val="0"/>
          <w:sz w:val="20"/>
        </w:rPr>
        <w:t>10.2. The Client may terminate the Contract for convenience by providing 30 days written notice but shall be liable to pay for all works performed up to the termination date and any reasonable demobilisation costs.</w:t>
      </w:r>
    </w:p>
    <w:p>
      <w:r>
        <w:rPr>
          <w:b w:val="0"/>
          <w:sz w:val="20"/>
        </w:rPr>
        <w:t>10.3. Upon termination, the Builder shall deliver all completed works and materials to the Client.</w:t>
      </w:r>
    </w:p>
    <w:p/>
    <w:p>
      <w:r>
        <w:rPr>
          <w:b/>
          <w:sz w:val="20"/>
        </w:rPr>
        <w:t>11. LIABILITY AND INDEMNITY</w:t>
      </w:r>
    </w:p>
    <w:p>
      <w:r>
        <w:rPr>
          <w:b w:val="0"/>
          <w:sz w:val="20"/>
        </w:rPr>
        <w:t>11.1. The Builder shall not be liable for any indirect or consequential loss suffered by the Client.</w:t>
      </w:r>
    </w:p>
    <w:p>
      <w:r>
        <w:rPr>
          <w:b w:val="0"/>
          <w:sz w:val="20"/>
        </w:rPr>
        <w:t>11.2. The Builder’s total liability for direct loss or damage arising under this Contract shall not exceed the Contract Sum.</w:t>
      </w:r>
    </w:p>
    <w:p>
      <w:r>
        <w:rPr>
          <w:b w:val="0"/>
          <w:sz w:val="20"/>
        </w:rPr>
        <w:t>11.3. The Client shall indemnify and keep indemnified the Builder against any claims arising from the Client’s breach of this Contract or negligence.</w:t>
      </w:r>
    </w:p>
    <w:p/>
    <w:p>
      <w:r>
        <w:rPr>
          <w:b/>
          <w:sz w:val="20"/>
        </w:rPr>
        <w:t>12. DISPUTE RESOLUTION</w:t>
      </w:r>
    </w:p>
    <w:p>
      <w:r>
        <w:rPr>
          <w:b w:val="0"/>
          <w:sz w:val="20"/>
        </w:rPr>
        <w:t>12.1. Any dispute arising out of or in connection with this Contract shall first be attempted to be resolved by negotiation between the parties.</w:t>
      </w:r>
    </w:p>
    <w:p>
      <w:r>
        <w:rPr>
          <w:b w:val="0"/>
          <w:sz w:val="20"/>
        </w:rPr>
        <w:t>12.2. If unresolved within 30 days, the parties agree to attempt mediation before commencing legal proceedings.</w:t>
      </w:r>
    </w:p>
    <w:p>
      <w:r>
        <w:rPr>
          <w:b w:val="0"/>
          <w:sz w:val="20"/>
        </w:rPr>
        <w:t>12.3. If mediation fails, disputes shall be subject to the exclusive jurisdiction of the courts of England and Wales.</w:t>
      </w:r>
    </w:p>
    <w:p/>
    <w:p>
      <w:r>
        <w:rPr>
          <w:b/>
          <w:sz w:val="20"/>
        </w:rPr>
        <w:t>13. ENTIRE AGREEMENT</w:t>
      </w:r>
    </w:p>
    <w:p>
      <w:r>
        <w:rPr>
          <w:b w:val="0"/>
          <w:sz w:val="20"/>
        </w:rPr>
        <w:t>13.1. This Contract constitutes the entire agreement between the parties relating to its subject matter and supersedes all prior agreements and understandings.</w:t>
      </w:r>
    </w:p>
    <w:p>
      <w:r>
        <w:rPr>
          <w:b w:val="0"/>
          <w:sz w:val="20"/>
        </w:rPr>
        <w:t>13.2. No amendment shall be effective unless in writing and signed by both parties.</w:t>
      </w:r>
    </w:p>
    <w:p/>
    <w:p>
      <w:r>
        <w:rPr>
          <w:b/>
          <w:sz w:val="20"/>
        </w:rPr>
        <w:t>14. NOTICES</w:t>
      </w:r>
    </w:p>
    <w:p>
      <w:r>
        <w:rPr>
          <w:b w:val="0"/>
          <w:sz w:val="20"/>
        </w:rPr>
        <w:t>14.1. Any notice required or permitted to be given under this Contract shall be in writing and delivered by hand, sent by pre-paid post or email to the respective addresses or contacts provided in this Contract.</w:t>
      </w:r>
    </w:p>
    <w:p>
      <w:r>
        <w:rPr>
          <w:b w:val="0"/>
          <w:sz w:val="20"/>
        </w:rPr>
        <w:t>14.2. Notices shall be deemed to be received:</w:t>
      </w:r>
    </w:p>
    <w:p>
      <w:r>
        <w:rPr>
          <w:b w:val="0"/>
          <w:sz w:val="20"/>
        </w:rPr>
        <w:t xml:space="preserve">   a) If delivered by hand, on the day of delivery if within normal business hours;</w:t>
      </w:r>
    </w:p>
    <w:p>
      <w:r>
        <w:rPr>
          <w:b w:val="0"/>
          <w:sz w:val="20"/>
        </w:rPr>
        <w:t xml:space="preserve">   b) If sent by post, 3 working days after posting;</w:t>
      </w:r>
    </w:p>
    <w:p>
      <w:r>
        <w:rPr>
          <w:b w:val="0"/>
          <w:sz w:val="20"/>
        </w:rPr>
        <w:t xml:space="preserve">   c) If sent by email, on receipt of a delivery confirmation.</w:t>
      </w:r>
    </w:p>
    <w:p/>
    <w:p>
      <w:r>
        <w:rPr>
          <w:b/>
          <w:sz w:val="20"/>
        </w:rPr>
        <w:t>15. GOVERNING LAW</w:t>
      </w:r>
    </w:p>
    <w:p>
      <w:r>
        <w:rPr>
          <w:b w:val="0"/>
          <w:sz w:val="20"/>
        </w:rPr>
        <w:t>15.1. This Contract shall be governed by and construed in accordance with the laws of England and Wales.</w:t>
      </w:r>
    </w:p>
    <w:p>
      <w:r>
        <w:rPr>
          <w:b w:val="0"/>
          <w:sz w:val="20"/>
        </w:rPr>
        <w:t>15.2. The parties submit to the exclusive jurisdiction of the courts of England and Wales.</w:t>
      </w:r>
    </w:p>
    <w:p/>
    <w:p/>
    <w:p>
      <w:r>
        <w:rPr>
          <w:b/>
          <w:sz w:val="20"/>
        </w:rPr>
        <w:t>SCHEDULE A – DESCRIPTION OF WORKS</w:t>
      </w:r>
    </w:p>
    <w:p>
      <w:r>
        <w:rPr>
          <w:b w:val="0"/>
          <w:sz w:val="20"/>
        </w:rPr>
        <w:t>________________________________________________________________________</w:t>
      </w:r>
    </w:p>
    <w:p>
      <w:r>
        <w:rPr>
          <w:b w:val="0"/>
          <w:sz w:val="20"/>
        </w:rPr>
        <w:t>________________________________________________________________________</w:t>
      </w:r>
    </w:p>
    <w:p>
      <w:r>
        <w:rPr>
          <w:b w:val="0"/>
          <w:sz w:val="20"/>
        </w:rPr>
        <w:t>________________________________________________________________________</w:t>
      </w:r>
    </w:p>
    <w:p/>
    <w:p/>
    <w:p>
      <w:r>
        <w:rPr>
          <w:b/>
          <w:sz w:val="20"/>
        </w:rPr>
        <w:t>SCHEDULE B – SPECIFICATION</w:t>
      </w:r>
    </w:p>
    <w:p>
      <w:r>
        <w:rPr>
          <w:b w:val="0"/>
          <w:sz w:val="20"/>
        </w:rPr>
        <w:t>________________________________________________________________________</w:t>
      </w:r>
    </w:p>
    <w:p>
      <w:r>
        <w:rPr>
          <w:b w:val="0"/>
          <w:sz w:val="20"/>
        </w:rPr>
        <w:t>________________________________________________________________________</w:t>
      </w:r>
    </w:p>
    <w:p>
      <w:r>
        <w:rPr>
          <w:b w:val="0"/>
          <w:sz w:val="20"/>
        </w:rPr>
        <w:t>________________________________________________________________________</w:t>
      </w:r>
    </w:p>
    <w:p/>
    <w:p/>
    <w:p>
      <w:r>
        <w:rPr>
          <w:b/>
          <w:sz w:val="20"/>
        </w:rPr>
        <w:t>SCHEDULE C – PAYMENT MILESTONES</w:t>
      </w:r>
    </w:p>
    <w:p>
      <w:r>
        <w:rPr>
          <w:b w:val="0"/>
          <w:sz w:val="20"/>
        </w:rPr>
        <w:t>Milestone 1: _____________________________ Amount: £_________________</w:t>
      </w:r>
    </w:p>
    <w:p>
      <w:r>
        <w:rPr>
          <w:b w:val="0"/>
          <w:sz w:val="20"/>
        </w:rPr>
        <w:t>Milestone 2: _____________________________ Amount: £_________________</w:t>
      </w:r>
    </w:p>
    <w:p>
      <w:r>
        <w:rPr>
          <w:b w:val="0"/>
          <w:sz w:val="20"/>
        </w:rPr>
        <w:t>Milestone 3: _____________________________ Amount: £_________________</w:t>
      </w:r>
    </w:p>
    <w:p>
      <w:r>
        <w:rPr>
          <w:b w:val="0"/>
          <w:sz w:val="20"/>
        </w:rPr>
        <w:t>Final Payment: ___________________________ Amount: £_________________</w:t>
      </w:r>
    </w:p>
    <w:p/>
    <w:p/>
    <w:p>
      <w:r>
        <w:rPr>
          <w:b w:val="0"/>
          <w:sz w:val="20"/>
        </w:rPr>
        <w:t>Place of signing: 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BUILDER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https://legaltemplates-uk.com/builder-contract/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builder-contract/"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