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BASIC RESIGNATION LETTER</w:t>
      </w:r>
    </w:p>
    <w:p/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/>
    <w:p/>
    <w:p>
      <w:r>
        <w:rPr>
          <w:b/>
          <w:sz w:val="20"/>
        </w:rPr>
        <w:t>Sender:</w:t>
      </w:r>
    </w:p>
    <w:p>
      <w:r>
        <w:rPr>
          <w:b w:val="0"/>
          <w:sz w:val="20"/>
        </w:rPr>
        <w:t>Full Name: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/>
    <w:p>
      <w:r>
        <w:rPr>
          <w:b w:val="0"/>
          <w:sz w:val="20"/>
        </w:rPr>
        <w:t>Dear Sir / Madam,</w:t>
      </w:r>
    </w:p>
    <w:p/>
    <w:p>
      <w:r>
        <w:rPr>
          <w:b w:val="0"/>
          <w:sz w:val="20"/>
        </w:rPr>
        <w:t>I hereby formally tender my resignation from my position as ____________________________________________________ at _____________________________________________________.</w:t>
      </w:r>
    </w:p>
    <w:p>
      <w:r>
        <w:rPr>
          <w:b w:val="0"/>
          <w:sz w:val="20"/>
        </w:rPr>
        <w:t>This resignation is submitted in accordance with the terms of my employment contract and the UK employment law.</w:t>
      </w:r>
    </w:p>
    <w:p/>
    <w:p>
      <w:r>
        <w:rPr>
          <w:b w:val="0"/>
          <w:sz w:val="20"/>
        </w:rPr>
        <w:t>I understand that my contractual notice period is _________________ (e.g. one month, four weeks), and I commit to fulfilling this notice period unless otherwise agreed.</w:t>
      </w:r>
    </w:p>
    <w:p/>
    <w:p>
      <w:r>
        <w:rPr>
          <w:b w:val="0"/>
          <w:sz w:val="20"/>
        </w:rPr>
        <w:t>Accordingly, my final working day will be ____________________________________________________.</w:t>
      </w:r>
    </w:p>
    <w:p/>
    <w:p>
      <w:r>
        <w:rPr>
          <w:b w:val="0"/>
          <w:sz w:val="20"/>
        </w:rPr>
        <w:t>During the notice period, I will ensure a smooth handover of my duties and assist in the transition process to minimise any disruption to the business.</w:t>
      </w:r>
    </w:p>
    <w:p/>
    <w:p>
      <w:r>
        <w:rPr>
          <w:b w:val="0"/>
          <w:sz w:val="20"/>
        </w:rPr>
        <w:t>I would like to take this opportunity to thank the company, my colleagues, and management for the support and opportunities provided to me during my employment.</w:t>
      </w:r>
    </w:p>
    <w:p/>
    <w:p>
      <w:r>
        <w:rPr>
          <w:b w:val="0"/>
          <w:sz w:val="20"/>
        </w:rPr>
        <w:t>Please let me know if there are any formalities or documentation that I need to complete prior to my departure.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________________________________________________</w:t>
            </w:r>
          </w:p>
        </w:tc>
      </w:tr>
    </w:tbl>
    <w:p/>
    <w:p/>
    <w:p>
      <w:r>
        <w:rPr>
          <w:b/>
          <w:sz w:val="20"/>
        </w:rPr>
        <w:t>Notes:</w:t>
      </w:r>
    </w:p>
    <w:p>
      <w:r>
        <w:rPr>
          <w:b w:val="0"/>
          <w:sz w:val="20"/>
        </w:rPr>
        <w:t>- This resignation letter is intended to comply with UK employment law and contractual obligations.</w:t>
      </w:r>
    </w:p>
    <w:p>
      <w:r>
        <w:rPr>
          <w:b w:val="0"/>
          <w:sz w:val="20"/>
        </w:rPr>
        <w:t>- Please refer to your contract of employment for specific terms and notice periods.</w:t>
      </w:r>
    </w:p>
    <w:p>
      <w:r>
        <w:rPr>
          <w:b w:val="0"/>
          <w:sz w:val="20"/>
        </w:rPr>
        <w:t>- It is advisable to keep a copy of this letter for your records.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https://legaltemplates-uk.com/basic-resignation-letter/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basic-resignation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