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BANK DETAILS FORM</w:t>
      </w:r>
    </w:p>
    <w:p/>
    <w:p/>
    <w:p>
      <w:r>
        <w:rPr>
          <w:b w:val="0"/>
          <w:sz w:val="20"/>
        </w:rPr>
        <w:t>Please complete the following form with your bank details for payment processing. This form is legally binding under UK law.</w:t>
      </w:r>
    </w:p>
    <w:p/>
    <w:p>
      <w:r>
        <w:rPr>
          <w:b/>
          <w:sz w:val="22"/>
        </w:rPr>
        <w:t>Account Holder Information</w:t>
      </w:r>
    </w:p>
    <w:p>
      <w:r>
        <w:rPr>
          <w:b w:val="0"/>
          <w:sz w:val="20"/>
        </w:rPr>
        <w:t>Full Name: ____________________________________________________________</w:t>
      </w:r>
    </w:p>
    <w:p>
      <w:r>
        <w:rPr>
          <w:b w:val="0"/>
          <w:sz w:val="20"/>
        </w:rPr>
        <w:t>Company Name (if applicable): __________________________________________</w:t>
      </w:r>
    </w:p>
    <w:p>
      <w:r>
        <w:rPr>
          <w:b w:val="0"/>
          <w:sz w:val="20"/>
        </w:rPr>
        <w:t>Address: _______________________________________________________________</w:t>
      </w:r>
    </w:p>
    <w:p>
      <w:r>
        <w:rPr>
          <w:b w:val="0"/>
          <w:sz w:val="20"/>
        </w:rPr>
        <w:t>City: ___________________________    Postcode: ________________________</w:t>
      </w:r>
    </w:p>
    <w:p>
      <w:r>
        <w:rPr>
          <w:b w:val="0"/>
          <w:sz w:val="20"/>
        </w:rPr>
        <w:t>Email: _________________________________________________________________</w:t>
      </w:r>
    </w:p>
    <w:p>
      <w:r>
        <w:rPr>
          <w:b w:val="0"/>
          <w:sz w:val="20"/>
        </w:rPr>
        <w:t>Phone Number: _________________________________________________________</w:t>
      </w:r>
    </w:p>
    <w:p/>
    <w:p>
      <w:r>
        <w:rPr>
          <w:b/>
          <w:sz w:val="22"/>
        </w:rPr>
        <w:t>Bank Information</w:t>
      </w:r>
    </w:p>
    <w:p>
      <w:r>
        <w:rPr>
          <w:b w:val="0"/>
          <w:sz w:val="20"/>
        </w:rPr>
        <w:t>Bank Name: ___________________________________________________________</w:t>
      </w:r>
    </w:p>
    <w:p>
      <w:r>
        <w:rPr>
          <w:b w:val="0"/>
          <w:sz w:val="20"/>
        </w:rPr>
        <w:t>Bank Address: _________________________________________________________</w:t>
      </w:r>
    </w:p>
    <w:p>
      <w:r>
        <w:rPr>
          <w:b w:val="0"/>
          <w:sz w:val="20"/>
        </w:rPr>
        <w:t>City: ___________________________    Postcode: ________________________</w:t>
      </w:r>
    </w:p>
    <w:p>
      <w:r>
        <w:rPr>
          <w:b w:val="0"/>
          <w:sz w:val="20"/>
        </w:rPr>
        <w:t>Bank Phone Number: ____________________________________________________</w:t>
      </w:r>
    </w:p>
    <w:p>
      <w:r>
        <w:rPr>
          <w:b w:val="0"/>
          <w:sz w:val="20"/>
        </w:rPr>
        <w:t>Sort Code (6 digits, e.g. 12-34-56): _________________________________</w:t>
      </w:r>
    </w:p>
    <w:p>
      <w:r>
        <w:rPr>
          <w:b w:val="0"/>
          <w:sz w:val="20"/>
        </w:rPr>
        <w:t>Account Number (8 digits): ____________________________________________</w:t>
      </w:r>
    </w:p>
    <w:p>
      <w:r>
        <w:rPr>
          <w:b w:val="0"/>
          <w:sz w:val="20"/>
        </w:rPr>
        <w:t>IBAN (if applicable): __________________________________________________</w:t>
      </w:r>
    </w:p>
    <w:p>
      <w:r>
        <w:rPr>
          <w:b w:val="0"/>
          <w:sz w:val="20"/>
        </w:rPr>
        <w:t>BIC / SWIFT Code (if applicable): ______________________________________</w:t>
      </w:r>
    </w:p>
    <w:p/>
    <w:p>
      <w:r>
        <w:rPr>
          <w:b/>
          <w:sz w:val="22"/>
        </w:rPr>
        <w:t>Payment Details</w:t>
      </w:r>
    </w:p>
    <w:p>
      <w:r>
        <w:rPr>
          <w:b w:val="0"/>
          <w:sz w:val="20"/>
        </w:rPr>
        <w:t>Type of Account (please tick one):</w:t>
      </w:r>
    </w:p>
    <w:p>
      <w:r>
        <w:rPr>
          <w:sz w:val="20"/>
        </w:rPr>
        <w:t>☐ Personal Account    ☐ Business Account    ☐ Joint Account</w:t>
      </w:r>
    </w:p>
    <w:p/>
    <w:p>
      <w:r>
        <w:rPr>
          <w:b w:val="0"/>
          <w:sz w:val="20"/>
        </w:rPr>
        <w:t>Payment Method (please tick one):</w:t>
      </w:r>
    </w:p>
    <w:p>
      <w:r>
        <w:rPr>
          <w:sz w:val="20"/>
        </w:rPr>
        <w:t>☐ Direct Credit    ☐ Standing Order    ☐ Other: ______________________</w:t>
      </w:r>
    </w:p>
    <w:p/>
    <w:p>
      <w:r>
        <w:rPr>
          <w:b/>
          <w:sz w:val="22"/>
        </w:rPr>
        <w:t>Declaration and Consent</w:t>
      </w:r>
    </w:p>
    <w:p>
      <w:r>
        <w:rPr>
          <w:b w:val="0"/>
          <w:sz w:val="20"/>
        </w:rPr>
        <w:t>By signing this form, I confirm that the bank details provided are accurate and complete. I authorise the payment processor to deposit funds directly into the bank account specified above. I acknowledge that it is my responsibility to notify the payment processor immediately if any of the bank details change. I understand that any payments made based on incorrect information provided by me are not the responsibility of the payment processor. This declaration is made to comply with all applicable UK banking regulations and data protection laws.</w:t>
      </w:r>
    </w:p>
    <w:p/>
    <w:p>
      <w:r>
        <w:rPr>
          <w:b/>
          <w:sz w:val="22"/>
        </w:rPr>
        <w:t>Data Protection Notice</w:t>
      </w:r>
    </w:p>
    <w:p>
      <w:r>
        <w:rPr>
          <w:b w:val="0"/>
          <w:sz w:val="20"/>
        </w:rPr>
        <w:t>Your personal and banking information will be handled in accordance with the Data Protection Act 2018 and UK GDPR. It will be used solely for the purpose of processing payments and will not be shared with unauthorized third parties. You have the right to request access to your data, rectification, or erasure by contacting us directly.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Account Holder Signature</w:t>
            </w:r>
          </w:p>
        </w:tc>
        <w:tc>
          <w:tcPr>
            <w:tcW w:type="dxa" w:w="4986"/>
            <w:tcBorders>
              <w:top w:val="nil"/>
              <w:left w:val="nil"/>
              <w:bottom w:val="nil"/>
              <w:right w:val="nil"/>
              <w:insideH w:val="nil"/>
              <w:insideV w:val="nil"/>
            </w:tcBorders>
          </w:tcPr>
          <w:p>
            <w:pPr>
              <w:jc w:val="center"/>
            </w:pPr>
            <w:r>
              <w:t>Authorised Company Representative (if applicable)</w:t>
            </w:r>
          </w:p>
        </w:tc>
      </w:tr>
      <w:tr>
        <w:tc>
          <w:tcPr>
            <w:tcW w:type="dxa" w:w="4986"/>
            <w:tcBorders>
              <w:top w:val="nil"/>
              <w:left w:val="nil"/>
              <w:bottom w:val="nil"/>
              <w:right w:val="nil"/>
              <w:insideH w:val="nil"/>
              <w:insideV w:val="nil"/>
            </w:tcBorders>
          </w:tcPr>
          <w:p>
            <w:pPr>
              <w:jc w:val="center"/>
            </w:pPr>
            <w:r>
              <w:br/>
              <w:br/>
              <w:t>Signature: 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w:t>
            </w:r>
          </w:p>
        </w:tc>
      </w:tr>
      <w:tr>
        <w:tc>
          <w:tcPr>
            <w:tcW w:type="dxa" w:w="4986"/>
            <w:tcBorders>
              <w:top w:val="nil"/>
              <w:left w:val="nil"/>
              <w:bottom w:val="nil"/>
              <w:right w:val="nil"/>
              <w:insideH w:val="nil"/>
              <w:insideV w:val="nil"/>
            </w:tcBorders>
          </w:tcPr>
          <w:p>
            <w:pPr>
              <w:jc w:val="center"/>
            </w:pPr>
            <w:r>
              <w:t>Print Name: ________________________________</w:t>
            </w:r>
          </w:p>
        </w:tc>
        <w:tc>
          <w:tcPr>
            <w:tcW w:type="dxa" w:w="4986"/>
            <w:tcBorders>
              <w:top w:val="nil"/>
              <w:left w:val="nil"/>
              <w:bottom w:val="nil"/>
              <w:right w:val="nil"/>
              <w:insideH w:val="nil"/>
              <w:insideV w:val="nil"/>
            </w:tcBorders>
          </w:tcPr>
          <w:p>
            <w:pPr>
              <w:jc w:val="center"/>
            </w:pPr>
            <w:r>
              <w:t>Print Name: ________________________________</w:t>
            </w:r>
          </w:p>
        </w:tc>
      </w:tr>
    </w:tbl>
    <w:p/>
    <w:p/>
    <w:p>
      <w:r>
        <w:rPr>
          <w:b/>
          <w:sz w:val="22"/>
        </w:rPr>
        <w:t>Witness (optional)</w:t>
      </w:r>
    </w:p>
    <w:p>
      <w:r>
        <w:rPr>
          <w:b w:val="0"/>
          <w:sz w:val="20"/>
        </w:rPr>
        <w:t>Witness Name: _______________________________________________________</w:t>
      </w:r>
    </w:p>
    <w:p>
      <w:r>
        <w:rPr>
          <w:b w:val="0"/>
          <w:sz w:val="20"/>
        </w:rPr>
        <w:t>Witness Signature: _________________________________________________</w:t>
      </w:r>
    </w:p>
    <w:p>
      <w:r>
        <w:rPr>
          <w:b w:val="0"/>
          <w:sz w:val="20"/>
        </w:rPr>
        <w:t>Witness Address: _____________________________________________________</w:t>
      </w:r>
    </w:p>
    <w:p>
      <w:r>
        <w:rPr>
          <w:b w:val="0"/>
          <w:sz w:val="20"/>
        </w:rPr>
        <w:t>Witness Phone Number: _______________________________________________</w:t>
      </w:r>
    </w:p>
    <w:p/>
    <w:p/>
    <w:p>
      <w:r>
        <w:rPr>
          <w:b/>
          <w:sz w:val="22"/>
        </w:rPr>
        <w:t>Important Notes</w:t>
      </w:r>
    </w:p>
    <w:p>
      <w:r>
        <w:rPr>
          <w:b w:val="0"/>
          <w:sz w:val="20"/>
        </w:rPr>
        <w:t>• Please ensure all details are completed clearly and accurately to avoid delays.</w:t>
        <w:br/>
        <w:t>• This form must be signed by the account holder or an authorised representative.</w:t>
        <w:br/>
        <w:t>• Retain a copy of this form for your records.</w:t>
        <w:br/>
        <w:t>• If you have any questions or require assistance, please contact our payments department.</w:t>
      </w:r>
    </w:p>
    <w:p/>
    <w:p>
      <w:r>
        <w:br w:type="page"/>
      </w:r>
    </w:p>
    <w:p>
      <w:pPr>
        <w:jc w:val="center"/>
      </w:pPr>
      <w:r>
        <w:rPr>
          <w:color w:val="555555"/>
          <w:sz w:val="24"/>
        </w:rPr>
        <w:t>Original source of this document:</w:t>
      </w:r>
    </w:p>
    <w:p>
      <w:pPr>
        <w:jc w:val="center"/>
      </w:pPr>
      <w:hyperlink r:id="rId9">
        <w:r>
          <w:rPr>
            <w:color w:val="0000FF"/>
            <w:u w:val="single"/>
          </w:rPr>
          <w:t>https://legaltemplates-uk.com/bank-details-form/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bank-details-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