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BACK TO WORK FORM</w:t>
      </w:r>
    </w:p>
    <w:p/>
    <w:p>
      <w:r>
        <w:rPr>
          <w:b/>
          <w:sz w:val="20"/>
        </w:rPr>
        <w:t>Employee Details: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Employee ID / Number: _____________________________________________________</w:t>
      </w:r>
    </w:p>
    <w:p>
      <w:r>
        <w:rPr>
          <w:b w:val="0"/>
          <w:sz w:val="20"/>
        </w:rPr>
        <w:t>Department / Team: ________________________________________________________</w:t>
      </w:r>
    </w:p>
    <w:p>
      <w:r>
        <w:rPr>
          <w:b w:val="0"/>
          <w:sz w:val="20"/>
        </w:rPr>
        <w:t>Job Title: ________________________________________________________________</w:t>
      </w:r>
    </w:p>
    <w:p>
      <w:r>
        <w:rPr>
          <w:b w:val="0"/>
          <w:sz w:val="20"/>
        </w:rPr>
        <w:t>Line Manager: _____________________________________________________________</w:t>
      </w:r>
    </w:p>
    <w:p/>
    <w:p>
      <w:r>
        <w:rPr>
          <w:b/>
          <w:sz w:val="20"/>
        </w:rPr>
        <w:t>Contact Information: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Emergency Contact Phone Number: _________________________________________</w:t>
      </w:r>
    </w:p>
    <w:p/>
    <w:p>
      <w:r>
        <w:rPr>
          <w:b/>
          <w:sz w:val="20"/>
        </w:rPr>
        <w:t>Absence Details:</w:t>
      </w:r>
    </w:p>
    <w:p>
      <w:r>
        <w:rPr>
          <w:b w:val="0"/>
          <w:sz w:val="20"/>
        </w:rPr>
        <w:t>Date of First Absence: ________________________________</w:t>
      </w:r>
    </w:p>
    <w:p>
      <w:r>
        <w:rPr>
          <w:b w:val="0"/>
          <w:sz w:val="20"/>
        </w:rPr>
        <w:t>Date of Return to Work: _______________________________</w:t>
      </w:r>
    </w:p>
    <w:p>
      <w:r>
        <w:rPr>
          <w:b w:val="0"/>
          <w:sz w:val="20"/>
        </w:rPr>
        <w:t>Reason for Absence (Please tick as appropriate):</w:t>
      </w:r>
    </w:p>
    <w:p>
      <w:r>
        <w:rPr>
          <w:b w:val="0"/>
          <w:sz w:val="20"/>
        </w:rPr>
        <w:t xml:space="preserve">  □ Illness or Injury</w:t>
      </w:r>
    </w:p>
    <w:p>
      <w:r>
        <w:rPr>
          <w:b w:val="0"/>
          <w:sz w:val="20"/>
        </w:rPr>
        <w:t xml:space="preserve">  □ Family Emergency</w:t>
      </w:r>
    </w:p>
    <w:p>
      <w:r>
        <w:rPr>
          <w:b w:val="0"/>
          <w:sz w:val="20"/>
        </w:rPr>
        <w:t xml:space="preserve">  □ Other (Please specify): ____________________________________________</w:t>
      </w:r>
    </w:p>
    <w:p/>
    <w:p>
      <w:r>
        <w:rPr>
          <w:b/>
          <w:sz w:val="20"/>
        </w:rPr>
        <w:t>Fit to Work Statement:</w:t>
      </w:r>
    </w:p>
    <w:p>
      <w:r>
        <w:rPr>
          <w:b w:val="0"/>
          <w:sz w:val="20"/>
        </w:rPr>
        <w:t>I confirm that I am medically fit to resume my duties at work and that I am capable</w:t>
      </w:r>
    </w:p>
    <w:p>
      <w:r>
        <w:rPr>
          <w:b w:val="0"/>
          <w:sz w:val="20"/>
        </w:rPr>
        <w:t>of performing my role safely and effectively. I understand my responsibility to notify</w:t>
      </w:r>
    </w:p>
    <w:p>
      <w:r>
        <w:rPr>
          <w:b w:val="0"/>
          <w:sz w:val="20"/>
        </w:rPr>
        <w:t>my employer if I become unwell or if my medical condition changes in a manner that</w:t>
      </w:r>
    </w:p>
    <w:p>
      <w:r>
        <w:rPr>
          <w:b w:val="0"/>
          <w:sz w:val="20"/>
        </w:rPr>
        <w:t>may affect my ability to work.</w:t>
      </w:r>
    </w:p>
    <w:p/>
    <w:p>
      <w:r>
        <w:rPr>
          <w:b/>
          <w:sz w:val="20"/>
        </w:rPr>
        <w:t>Employee Declaration:</w:t>
      </w:r>
    </w:p>
    <w:p>
      <w:r>
        <w:rPr>
          <w:b w:val="0"/>
          <w:sz w:val="20"/>
        </w:rPr>
        <w:t>I declare that the information provided in this form is true and accurate to the best</w:t>
      </w:r>
    </w:p>
    <w:p>
      <w:r>
        <w:rPr>
          <w:b w:val="0"/>
          <w:sz w:val="20"/>
        </w:rPr>
        <w:t>of my knowledge. I understand that providing false information may result in disciplinary</w:t>
      </w:r>
    </w:p>
    <w:p>
      <w:r>
        <w:rPr>
          <w:b w:val="0"/>
          <w:sz w:val="20"/>
        </w:rPr>
        <w:t>action under company policies.</w:t>
      </w:r>
    </w:p>
    <w:p/>
    <w:p/>
    <w:p>
      <w:r>
        <w:rPr>
          <w:b/>
          <w:sz w:val="20"/>
        </w:rPr>
        <w:t>Manager Review:</w:t>
      </w:r>
    </w:p>
    <w:p>
      <w:r>
        <w:rPr>
          <w:b w:val="0"/>
          <w:sz w:val="20"/>
        </w:rPr>
        <w:t>Manager Name: ____________________________________________________________</w:t>
      </w:r>
    </w:p>
    <w:p>
      <w:r>
        <w:rPr>
          <w:b w:val="0"/>
          <w:sz w:val="20"/>
        </w:rPr>
        <w:t>Manager Signature: 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>
      <w:r>
        <w:rPr>
          <w:b w:val="0"/>
          <w:sz w:val="20"/>
        </w:rPr>
        <w:t>Manager Comments: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Return to Work Risk Assessment:</w:t>
      </w:r>
    </w:p>
    <w:p>
      <w:r>
        <w:rPr>
          <w:b w:val="0"/>
          <w:sz w:val="20"/>
        </w:rPr>
        <w:t>Have any adjustments or support been identified to facilitate a safe return to work?</w:t>
      </w:r>
    </w:p>
    <w:p>
      <w:r>
        <w:rPr>
          <w:b w:val="0"/>
          <w:sz w:val="20"/>
        </w:rPr>
        <w:t xml:space="preserve">  □ Yes</w:t>
      </w:r>
    </w:p>
    <w:p>
      <w:r>
        <w:rPr>
          <w:b w:val="0"/>
          <w:sz w:val="20"/>
        </w:rPr>
        <w:t xml:space="preserve">  □ No</w:t>
      </w:r>
    </w:p>
    <w:p>
      <w:r>
        <w:rPr>
          <w:b w:val="0"/>
          <w:sz w:val="20"/>
        </w:rPr>
        <w:t>If yes, please specify: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Date Adjustments Implemented: ______________________________________________</w:t>
      </w:r>
    </w:p>
    <w:p/>
    <w:p>
      <w:r>
        <w:rPr>
          <w:b/>
          <w:sz w:val="20"/>
        </w:rPr>
        <w:t>Confidentiality Statement:</w:t>
      </w:r>
    </w:p>
    <w:p>
      <w:r>
        <w:rPr>
          <w:b w:val="0"/>
          <w:sz w:val="20"/>
        </w:rPr>
        <w:t>All personal information provided in this form will be treated confidentially and in</w:t>
      </w:r>
    </w:p>
    <w:p>
      <w:r>
        <w:rPr>
          <w:b w:val="0"/>
          <w:sz w:val="20"/>
        </w:rPr>
        <w:t>accordance with the UK Data Protection Act 2018 and the General Data Protection</w:t>
      </w:r>
    </w:p>
    <w:p>
      <w:r>
        <w:rPr>
          <w:b w:val="0"/>
          <w:sz w:val="20"/>
        </w:rPr>
        <w:t>Regulation (GDPR). Information will only be shared with relevant personnel on a need</w:t>
      </w:r>
    </w:p>
    <w:p>
      <w:r>
        <w:rPr>
          <w:b w:val="0"/>
          <w:sz w:val="20"/>
        </w:rPr>
        <w:t>to-know basis to facilitate a safe and effective return to work.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https://legaltemplates-uk.com/back-to-work-form/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back-to-work-form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