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APPRENTICESHIP AGREEMENT</w:t>
      </w:r>
    </w:p>
    <w:p/>
    <w:p>
      <w:r>
        <w:rPr>
          <w:b/>
          <w:sz w:val="20"/>
        </w:rPr>
        <w:t>This Apprenticeship Agreement is made between:</w:t>
      </w:r>
    </w:p>
    <w:p>
      <w:r>
        <w:rPr>
          <w:b/>
          <w:sz w:val="20"/>
        </w:rPr>
        <w:t>Employer:</w:t>
      </w:r>
    </w:p>
    <w:p>
      <w:r>
        <w:rPr>
          <w:b w:val="0"/>
          <w:sz w:val="20"/>
        </w:rPr>
        <w:t>Company Name: _________________________________________________</w:t>
      </w:r>
    </w:p>
    <w:p>
      <w:r>
        <w:rPr>
          <w:b w:val="0"/>
          <w:sz w:val="20"/>
        </w:rPr>
        <w:t>Registered Address: ____________________________________________</w:t>
      </w:r>
    </w:p>
    <w:p>
      <w:r>
        <w:rPr>
          <w:b w:val="0"/>
          <w:sz w:val="20"/>
        </w:rPr>
        <w:t>Contact Name: _________________________________________________</w:t>
      </w:r>
    </w:p>
    <w:p>
      <w:r>
        <w:rPr>
          <w:b w:val="0"/>
          <w:sz w:val="20"/>
        </w:rPr>
        <w:t>Contact Phone: _________________________________________________</w:t>
      </w:r>
    </w:p>
    <w:p>
      <w:r>
        <w:rPr>
          <w:b w:val="0"/>
          <w:sz w:val="20"/>
        </w:rPr>
        <w:t>Contact Email: _________________________________________________</w:t>
      </w:r>
    </w:p>
    <w:p/>
    <w:p>
      <w:r>
        <w:rPr>
          <w:b/>
          <w:sz w:val="20"/>
        </w:rPr>
        <w:t>Apprentice:</w:t>
      </w:r>
    </w:p>
    <w:p>
      <w:r>
        <w:rPr>
          <w:b w:val="0"/>
          <w:sz w:val="20"/>
        </w:rPr>
        <w:t>Full Name: _____________________________________________________</w:t>
      </w:r>
    </w:p>
    <w:p>
      <w:r>
        <w:rPr>
          <w:b w:val="0"/>
          <w:sz w:val="20"/>
        </w:rPr>
        <w:t>Address: _______________________________________________________</w:t>
      </w:r>
    </w:p>
    <w:p>
      <w:r>
        <w:rPr>
          <w:b w:val="0"/>
          <w:sz w:val="20"/>
        </w:rPr>
        <w:t>Date of Birth: _________________________________________________</w:t>
      </w:r>
    </w:p>
    <w:p>
      <w:r>
        <w:rPr>
          <w:b w:val="0"/>
          <w:sz w:val="20"/>
        </w:rPr>
        <w:t>Phone: _________________________________________________________</w:t>
      </w:r>
    </w:p>
    <w:p>
      <w:r>
        <w:rPr>
          <w:b w:val="0"/>
          <w:sz w:val="20"/>
        </w:rPr>
        <w:t>Email: _________________________________________________________</w:t>
      </w:r>
    </w:p>
    <w:p/>
    <w:p>
      <w:r>
        <w:rPr>
          <w:b/>
          <w:sz w:val="20"/>
        </w:rPr>
        <w:t>1. Term of Apprenticeship</w:t>
      </w:r>
    </w:p>
    <w:p>
      <w:r>
        <w:rPr>
          <w:b w:val="0"/>
          <w:sz w:val="20"/>
        </w:rPr>
        <w:t>The apprenticeship shall commence on the date agreed by both parties and continue for the duration agreed in the Training Plan, subject to the terms and conditions set forth in this Agreement.</w:t>
      </w:r>
    </w:p>
    <w:p/>
    <w:p>
      <w:r>
        <w:rPr>
          <w:b/>
          <w:sz w:val="20"/>
        </w:rPr>
        <w:t>2. Training and Development</w:t>
      </w:r>
    </w:p>
    <w:p>
      <w:r>
        <w:rPr>
          <w:b w:val="0"/>
          <w:sz w:val="20"/>
        </w:rPr>
        <w:t>The Employer agrees to provide the Apprentice with a structured training programme, designed to develop the skills, knowledge, and competence required to achieve the occupational standards specified for the Apprenticeship.</w:t>
      </w:r>
    </w:p>
    <w:p>
      <w:r>
        <w:rPr>
          <w:b w:val="0"/>
          <w:sz w:val="20"/>
        </w:rPr>
        <w:t>The Apprentice agrees to participate fully in all training activities and to comply with the reasonable instructions and requirements of the Employer.</w:t>
      </w:r>
    </w:p>
    <w:p/>
    <w:p>
      <w:r>
        <w:rPr>
          <w:b/>
          <w:sz w:val="20"/>
        </w:rPr>
        <w:t>3. Duties and Responsibilities</w:t>
      </w:r>
    </w:p>
    <w:p>
      <w:r>
        <w:rPr>
          <w:b w:val="0"/>
          <w:sz w:val="20"/>
        </w:rPr>
        <w:t>The Apprentice shall carry out tasks and duties as set by the Employer, consistent with the level of apprenticeship and training objectives.</w:t>
      </w:r>
    </w:p>
    <w:p>
      <w:r>
        <w:rPr>
          <w:b w:val="0"/>
          <w:sz w:val="20"/>
        </w:rPr>
        <w:t>The Apprentice shall act in a professional and diligent manner, adhere to workplace policies, procedures, health and safety requirements, and maintain confidentiality of information as required.</w:t>
      </w:r>
    </w:p>
    <w:p/>
    <w:p>
      <w:r>
        <w:rPr>
          <w:b/>
          <w:sz w:val="20"/>
        </w:rPr>
        <w:t>4. Working Hours and Leave</w:t>
      </w:r>
    </w:p>
    <w:p>
      <w:r>
        <w:rPr>
          <w:b w:val="0"/>
          <w:sz w:val="20"/>
        </w:rPr>
        <w:t>The Apprentice’s working hours shall comply with the applicable laws and any agreed schedules between the parties. Any leave entitlements shall be in accordance with statutory provisions and Employer policies.</w:t>
      </w:r>
    </w:p>
    <w:p>
      <w:r>
        <w:rPr>
          <w:b w:val="0"/>
          <w:sz w:val="20"/>
        </w:rPr>
        <w:t>Overtime, if any, shall be agreed in advance and compensated according to applicable legislation or company policy.</w:t>
      </w:r>
    </w:p>
    <w:p/>
    <w:p>
      <w:r>
        <w:rPr>
          <w:b/>
          <w:sz w:val="20"/>
        </w:rPr>
        <w:t>5. Remuneration</w:t>
      </w:r>
    </w:p>
    <w:p>
      <w:r>
        <w:rPr>
          <w:b w:val="0"/>
          <w:sz w:val="20"/>
        </w:rPr>
        <w:t>The Employer shall pay the Apprentice at the agreed apprenticeship wage rate in compliance with the National Minimum Wage and National Living Wage laws, or any other applicable regulations.</w:t>
      </w:r>
    </w:p>
    <w:p>
      <w:r>
        <w:rPr>
          <w:b w:val="0"/>
          <w:sz w:val="20"/>
        </w:rPr>
        <w:t>Payment shall be made monthly in arrears by bank transfer or other agreed method.</w:t>
      </w:r>
    </w:p>
    <w:p/>
    <w:p>
      <w:r>
        <w:rPr>
          <w:b/>
          <w:sz w:val="20"/>
        </w:rPr>
        <w:t>6. Health and Safety</w:t>
      </w:r>
    </w:p>
    <w:p>
      <w:r>
        <w:rPr>
          <w:b w:val="0"/>
          <w:sz w:val="20"/>
        </w:rPr>
        <w:t>The Employer shall ensure the Apprentice is provided with a safe working environment and adequate health and safety training related to their duties.</w:t>
      </w:r>
    </w:p>
    <w:p>
      <w:r>
        <w:rPr>
          <w:b w:val="0"/>
          <w:sz w:val="20"/>
        </w:rPr>
        <w:t>The Apprentice agrees to comply with all health and safety instructions and report any hazards or incidents promptly.</w:t>
      </w:r>
    </w:p>
    <w:p/>
    <w:p>
      <w:r>
        <w:rPr>
          <w:b/>
          <w:sz w:val="20"/>
        </w:rPr>
        <w:t>7. Supervision and Support</w:t>
      </w:r>
    </w:p>
    <w:p>
      <w:r>
        <w:rPr>
          <w:b w:val="0"/>
          <w:sz w:val="20"/>
        </w:rPr>
        <w:t>The Employer shall appoint a suitably qualified supervisor or mentor to guide and support the Apprentice throughout the apprenticeship period.</w:t>
      </w:r>
    </w:p>
    <w:p>
      <w:r>
        <w:rPr>
          <w:b w:val="0"/>
          <w:sz w:val="20"/>
        </w:rPr>
        <w:t>Regular progress reviews will be conducted to assess performance and development against the Training Plan.</w:t>
      </w:r>
    </w:p>
    <w:p/>
    <w:p>
      <w:r>
        <w:rPr>
          <w:b/>
          <w:sz w:val="20"/>
        </w:rPr>
        <w:t>8. Confidentiality</w:t>
      </w:r>
    </w:p>
    <w:p>
      <w:r>
        <w:rPr>
          <w:b w:val="0"/>
          <w:sz w:val="20"/>
        </w:rPr>
        <w:t>The Apprentice shall not disclose any confidential information obtained during the apprenticeship to any third party without prior written consent of the Employer.</w:t>
      </w:r>
    </w:p>
    <w:p/>
    <w:p>
      <w:r>
        <w:rPr>
          <w:b/>
          <w:sz w:val="20"/>
        </w:rPr>
        <w:t>9. Intellectual Property</w:t>
      </w:r>
    </w:p>
    <w:p>
      <w:r>
        <w:rPr>
          <w:b w:val="0"/>
          <w:sz w:val="20"/>
        </w:rPr>
        <w:t>Any intellectual property created by the Apprentice during the course of the apprenticeship relating to the Employer's business shall belong to the Employer.</w:t>
      </w:r>
    </w:p>
    <w:p/>
    <w:p>
      <w:r>
        <w:rPr>
          <w:b/>
          <w:sz w:val="20"/>
        </w:rPr>
        <w:t>10. Termination</w:t>
      </w:r>
    </w:p>
    <w:p>
      <w:r>
        <w:rPr>
          <w:b w:val="0"/>
          <w:sz w:val="20"/>
        </w:rPr>
        <w:t>This Agreement may be terminated by either party by giving the notice required under applicable law or any agreed contractual notice period.</w:t>
      </w:r>
    </w:p>
    <w:p>
      <w:r>
        <w:rPr>
          <w:b w:val="0"/>
          <w:sz w:val="20"/>
        </w:rPr>
        <w:t>Immediate termination without notice may occur in cases of gross misconduct, breach of contract, or statutory grounds.</w:t>
      </w:r>
    </w:p>
    <w:p/>
    <w:p>
      <w:r>
        <w:rPr>
          <w:b/>
          <w:sz w:val="20"/>
        </w:rPr>
        <w:t>11. Disciplinary and Grievance Procedures</w:t>
      </w:r>
    </w:p>
    <w:p>
      <w:r>
        <w:rPr>
          <w:b w:val="0"/>
          <w:sz w:val="20"/>
        </w:rPr>
        <w:t>The Apprentice shall be subject to the Employer’s disciplinary and grievance procedures as applicable, which shall be applied fairly and consistently.</w:t>
      </w:r>
    </w:p>
    <w:p/>
    <w:p>
      <w:r>
        <w:rPr>
          <w:b/>
          <w:sz w:val="20"/>
        </w:rPr>
        <w:t>12. Data Protection</w:t>
      </w:r>
    </w:p>
    <w:p>
      <w:r>
        <w:rPr>
          <w:b w:val="0"/>
          <w:sz w:val="20"/>
        </w:rPr>
        <w:t>The parties agree to comply with the Data Protection Act 2018 and UK GDPR in relation to the processing of personal data collected in connection with this Agreement.</w:t>
      </w:r>
    </w:p>
    <w:p/>
    <w:p>
      <w:r>
        <w:rPr>
          <w:b/>
          <w:sz w:val="20"/>
        </w:rPr>
        <w:t>13. Governing Law and Jurisdiction</w:t>
      </w:r>
    </w:p>
    <w:p>
      <w:r>
        <w:rPr>
          <w:b w:val="0"/>
          <w:sz w:val="20"/>
        </w:rPr>
        <w:t>This Agreement shall be governed by and construed in accordance with the laws of England and Wales. The parties submit to the exclusive jurisdiction of the courts of England and Wales for any disputes arising out of or in connection with this Agreement.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APPRENTICE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https://legaltemplates-uk.com/apprenticeship-agreement/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apprenticeship-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