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APPEAL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The Appeals Officer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</w:t>
      </w:r>
    </w:p>
    <w:p>
      <w:r>
        <w:rPr>
          <w:b w:val="0"/>
          <w:sz w:val="20"/>
        </w:rPr>
        <w:t>Email: _____________________________________________________________</w:t>
      </w:r>
    </w:p>
    <w:p/>
    <w:p/>
    <w:p>
      <w:r>
        <w:rPr>
          <w:b/>
          <w:sz w:val="20"/>
        </w:rPr>
        <w:t>Subject:</w:t>
      </w:r>
    </w:p>
    <w:p>
      <w:r>
        <w:rPr>
          <w:b w:val="0"/>
          <w:sz w:val="20"/>
        </w:rPr>
        <w:t>Formal Appeal Regarding Decision Reference No: _____________________</w:t>
      </w:r>
    </w:p>
    <w:p/>
    <w:p/>
    <w:p>
      <w:r>
        <w:rPr>
          <w:b w:val="0"/>
          <w:sz w:val="20"/>
        </w:rPr>
        <w:t>Dear Sir or Madam,</w:t>
      </w:r>
    </w:p>
    <w:p/>
    <w:p>
      <w:r>
        <w:rPr>
          <w:b w:val="0"/>
          <w:sz w:val="20"/>
        </w:rPr>
        <w:t>I am writing to formally appeal against the decision made regarding the above reference. I respectfully request a review of the decision on the grounds outlined below.</w:t>
      </w:r>
    </w:p>
    <w:p/>
    <w:p/>
    <w:p>
      <w:r>
        <w:rPr>
          <w:b/>
          <w:sz w:val="20"/>
        </w:rPr>
        <w:t>Grounds of Appeal:</w:t>
      </w:r>
    </w:p>
    <w:p/>
    <w:p>
      <w:r>
        <w:rPr>
          <w:b/>
          <w:sz w:val="20"/>
        </w:rPr>
        <w:t>1. Incorrect Facts or Evidence:</w:t>
      </w:r>
    </w:p>
    <w:p>
      <w:r>
        <w:rPr>
          <w:b w:val="0"/>
          <w:sz w:val="20"/>
        </w:rPr>
        <w:t>I believe that the decision was based on incorrect facts or incomplete evidence. Specifically, _________________________________________________________________.</w:t>
      </w:r>
    </w:p>
    <w:p/>
    <w:p>
      <w:r>
        <w:rPr>
          <w:b/>
          <w:sz w:val="20"/>
        </w:rPr>
        <w:t>2. Procedural Irregularity:</w:t>
      </w:r>
    </w:p>
    <w:p>
      <w:r>
        <w:rPr>
          <w:b w:val="0"/>
          <w:sz w:val="20"/>
        </w:rPr>
        <w:t>There was a procedural error in the handling of my case, which includes _________________________________________________________________.</w:t>
      </w:r>
    </w:p>
    <w:p/>
    <w:p>
      <w:r>
        <w:rPr>
          <w:b/>
          <w:sz w:val="20"/>
        </w:rPr>
        <w:t>3. Misapplication of Law or Policy:</w:t>
      </w:r>
    </w:p>
    <w:p>
      <w:r>
        <w:rPr>
          <w:b w:val="0"/>
          <w:sz w:val="20"/>
        </w:rPr>
        <w:t>I contend that the applicable law or policy was incorrectly interpreted or applied in this case. The relevant issues are _________________________________________________________________.</w:t>
      </w:r>
    </w:p>
    <w:p/>
    <w:p>
      <w:r>
        <w:rPr>
          <w:b/>
          <w:sz w:val="20"/>
        </w:rPr>
        <w:t>4. New Evidence:</w:t>
      </w:r>
    </w:p>
    <w:p>
      <w:r>
        <w:rPr>
          <w:b w:val="0"/>
          <w:sz w:val="20"/>
        </w:rPr>
        <w:t>I have obtained new evidence which was not available at the time of the original decision and which may affect the outcome of the case. This evidence comprises _________________________________________________________________.</w:t>
      </w:r>
    </w:p>
    <w:p/>
    <w:p/>
    <w:p>
      <w:r>
        <w:rPr>
          <w:b/>
          <w:sz w:val="20"/>
        </w:rPr>
        <w:t>Supporting Information:</w:t>
      </w:r>
    </w:p>
    <w:p>
      <w:r>
        <w:rPr>
          <w:b w:val="0"/>
          <w:sz w:val="20"/>
        </w:rPr>
        <w:t>Attached to this letter are copies of documents and other materials supporting my appeal, including but not limited to:</w:t>
      </w:r>
    </w:p>
    <w:p>
      <w:r>
        <w:rPr>
          <w:b w:val="0"/>
          <w:sz w:val="20"/>
        </w:rPr>
        <w:t>• _________________________________________________________________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_________________________________________________________________</w:t>
      </w:r>
    </w:p>
    <w:p/>
    <w:p/>
    <w:p>
      <w:r>
        <w:rPr>
          <w:b/>
          <w:sz w:val="20"/>
        </w:rPr>
        <w:t>Requested Outcome:</w:t>
      </w:r>
    </w:p>
    <w:p>
      <w:r>
        <w:rPr>
          <w:b w:val="0"/>
          <w:sz w:val="20"/>
        </w:rPr>
        <w:t>In light of the above, I respectfully request that the decision be reviewed and overturned, or amended as appropriate, to reflect the true facts and relevant legal principles. I further request to be informed of any further steps required on my part.</w:t>
      </w:r>
    </w:p>
    <w:p/>
    <w:p/>
    <w:p>
      <w:r>
        <w:rPr>
          <w:b/>
          <w:sz w:val="20"/>
        </w:rPr>
        <w:t>Declaration:</w:t>
      </w:r>
    </w:p>
    <w:p>
      <w:r>
        <w:rPr>
          <w:b w:val="0"/>
          <w:sz w:val="20"/>
        </w:rPr>
        <w:t>I declare that the information provided in this appeal is true and accurate to the best of my knowledge. I understand that providing false information may have legal consequences and may affect the consideration of my appeal.</w:t>
      </w:r>
    </w:p>
    <w:p/>
    <w:p/>
    <w:p>
      <w:r>
        <w:rPr>
          <w:b w:val="0"/>
          <w:sz w:val="20"/>
        </w:rPr>
        <w:t>Yours faithfully,</w:t>
      </w:r>
    </w:p>
    <w:p/>
    <w:p/>
    <w:p/>
    <w:p/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Signature of Appellant</w:t>
      </w:r>
    </w:p>
    <w:p/>
    <w:p/>
    <w:p>
      <w:r>
        <w:rPr>
          <w:b w:val="0"/>
          <w:sz w:val="20"/>
        </w:rPr>
        <w:t>Date: ____________________________</w:t>
      </w:r>
    </w:p>
    <w:p/>
    <w:p/>
    <w:p>
      <w:r>
        <w:rPr>
          <w:b/>
          <w:sz w:val="20"/>
        </w:rPr>
        <w:t>For enquiries related to this appeal, please contact: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Telephone: 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</w:t>
      </w:r>
    </w:p>
    <w:p/>
    <w:p/>
    <w:p>
      <w:r>
        <w:rPr>
          <w:b/>
          <w:sz w:val="20"/>
        </w:rPr>
        <w:t>Notes:</w:t>
      </w:r>
    </w:p>
    <w:p>
      <w:r>
        <w:rPr>
          <w:b w:val="0"/>
          <w:sz w:val="20"/>
        </w:rPr>
        <w:t>• Please ensure this appeal letter is submitted within the time frame specified in your original decision notice.</w:t>
      </w:r>
    </w:p>
    <w:p>
      <w:r>
        <w:rPr>
          <w:b w:val="0"/>
          <w:sz w:val="20"/>
        </w:rPr>
        <w:t>• Retain a copy of this letter and all supporting documents for your records.</w:t>
      </w:r>
    </w:p>
    <w:p>
      <w:r>
        <w:rPr>
          <w:b w:val="0"/>
          <w:sz w:val="20"/>
        </w:rPr>
        <w:t>• You may seek independent legal advice or assistance from a suitable organisation if required.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APPELLANT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/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https://legaltemplates-uk.com/appeal-letter/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appeal-lett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