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LETTER OF APOLOGY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/>
    <w:p>
      <w:r>
        <w:rPr>
          <w:b/>
          <w:sz w:val="20"/>
        </w:rPr>
        <w:t>Subject: Formal Apology</w:t>
      </w:r>
    </w:p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I am writing to formally apologise for the incident that occurred involving ________________________________. I fully acknowledge the seriousness of the matter and the impact it may have caused.</w:t>
      </w:r>
    </w:p>
    <w:p/>
    <w:p>
      <w:r>
        <w:rPr>
          <w:b w:val="0"/>
          <w:sz w:val="20"/>
        </w:rPr>
        <w:t>I take full responsibility for my actions and recognise that they were inappropriate and have caused inconvenience and distress. It was never my intention to cause harm or disruption.</w:t>
      </w:r>
    </w:p>
    <w:p/>
    <w:p>
      <w:r>
        <w:rPr>
          <w:b w:val="0"/>
          <w:sz w:val="20"/>
        </w:rPr>
        <w:t>Without seeking to excuse my behaviour, I wish to provide context to the situation. ________________________________ (brief factual explanation, if applicable). I understand that this does not justify the outcome.</w:t>
      </w:r>
    </w:p>
    <w:p/>
    <w:p>
      <w:r>
        <w:rPr>
          <w:b w:val="0"/>
          <w:sz w:val="20"/>
        </w:rPr>
        <w:t>Please accept my sincere regrets and heartfelt apologies for any trouble or offence that I have caused. I deeply value our relationship and am committed to making amends where possible.</w:t>
      </w:r>
    </w:p>
    <w:p/>
    <w:p>
      <w:r>
        <w:rPr>
          <w:b w:val="0"/>
          <w:sz w:val="20"/>
        </w:rPr>
        <w:t>To prevent any recurrence of this matter, I have taken the following corrective measures: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 w:val="0"/>
          <w:sz w:val="20"/>
        </w:rPr>
        <w:t>I am willing to discuss this matter further at your convenience and welcome any suggestions you may have to resolve the situation amicably.</w:t>
      </w:r>
    </w:p>
    <w:p/>
    <w:p>
      <w:r>
        <w:rPr>
          <w:b w:val="0"/>
          <w:sz w:val="20"/>
        </w:rPr>
        <w:t>I assure you of my commitment to upholding the highest standards of conduct and professionalism going forward.</w:t>
      </w:r>
    </w:p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Recipient's Acknowledgement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This letter is intended as a formal apology under UK law and does not waive any legal rights or remedies available to either party.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https://legaltemplates-uk.com/apology-letter/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apology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