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AMENDMENT TO EMPLOYMENT CONTRACT</w:t>
      </w:r>
    </w:p>
    <w:p/>
    <w:p>
      <w:r>
        <w:rPr>
          <w:b/>
          <w:sz w:val="20"/>
        </w:rPr>
        <w:t>This Amendment (the “Amendment”) is made between the following parties:</w:t>
      </w:r>
    </w:p>
    <w:p/>
    <w:p>
      <w:r>
        <w:rPr>
          <w:b/>
          <w:sz w:val="20"/>
        </w:rPr>
        <w:t>Employer:</w:t>
      </w:r>
    </w:p>
    <w:p>
      <w:r>
        <w:rPr>
          <w:b w:val="0"/>
          <w:sz w:val="20"/>
        </w:rPr>
        <w:t>Company Name: ____________________________________________________________</w:t>
      </w:r>
    </w:p>
    <w:p>
      <w:r>
        <w:rPr>
          <w:b w:val="0"/>
          <w:sz w:val="20"/>
        </w:rPr>
        <w:t>Registered Address: ______________________________________________________</w:t>
      </w:r>
    </w:p>
    <w:p>
      <w:r>
        <w:rPr>
          <w:b w:val="0"/>
          <w:sz w:val="20"/>
        </w:rPr>
        <w:t>Company Number (if applicable): __________________________________________</w:t>
      </w:r>
    </w:p>
    <w:p>
      <w:r>
        <w:rPr>
          <w:b w:val="0"/>
          <w:sz w:val="20"/>
        </w:rPr>
        <w:t>Representative Name and Position: _________________________________________</w:t>
      </w:r>
    </w:p>
    <w:p>
      <w:r>
        <w:rPr>
          <w:b w:val="0"/>
          <w:sz w:val="20"/>
        </w:rPr>
        <w:t>Contact Number: _________________________________________________________</w:t>
      </w:r>
    </w:p>
    <w:p/>
    <w:p>
      <w:r>
        <w:rPr>
          <w:b/>
          <w:sz w:val="20"/>
        </w:rPr>
        <w:t>Employee:</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Job Title: _______________________________________________________________</w:t>
      </w:r>
    </w:p>
    <w:p>
      <w:r>
        <w:rPr>
          <w:b w:val="0"/>
          <w:sz w:val="20"/>
        </w:rPr>
        <w:t>Employee Number (if applicable): __________________________________________</w:t>
      </w:r>
    </w:p>
    <w:p>
      <w:r>
        <w:rPr>
          <w:b w:val="0"/>
          <w:sz w:val="20"/>
        </w:rPr>
        <w:t>Contact Number: _________________________________________________________</w:t>
      </w:r>
    </w:p>
    <w:p/>
    <w:p>
      <w:r>
        <w:rPr>
          <w:b/>
          <w:sz w:val="20"/>
        </w:rPr>
        <w:t>WHEREAS:</w:t>
      </w:r>
    </w:p>
    <w:p>
      <w:r>
        <w:rPr>
          <w:b w:val="0"/>
          <w:sz w:val="20"/>
        </w:rPr>
        <w:t>A. The Employer and Employee entered into an Employment Contract (the “Original Contract”);</w:t>
      </w:r>
    </w:p>
    <w:p>
      <w:r>
        <w:rPr>
          <w:b w:val="0"/>
          <w:sz w:val="20"/>
        </w:rPr>
        <w:t>B. The parties wish to amend the Original Contract on the terms set out in this Amendment;</w:t>
      </w:r>
    </w:p>
    <w:p>
      <w:r>
        <w:rPr>
          <w:b w:val="0"/>
          <w:sz w:val="20"/>
        </w:rPr>
        <w:t>C. Except as amended by this Amendment, the Original Contract shall remain in full force and effect.</w:t>
      </w:r>
    </w:p>
    <w:p/>
    <w:p>
      <w:r>
        <w:rPr>
          <w:b/>
          <w:sz w:val="20"/>
        </w:rPr>
        <w:t>NOW IT IS AGREED as follows:</w:t>
      </w:r>
    </w:p>
    <w:p/>
    <w:p>
      <w:r>
        <w:rPr>
          <w:b/>
          <w:sz w:val="20"/>
        </w:rPr>
        <w:t>1. Amendment to Terms</w:t>
      </w:r>
    </w:p>
    <w:p>
      <w:r>
        <w:rPr>
          <w:b w:val="0"/>
          <w:sz w:val="20"/>
        </w:rPr>
        <w:t>The following clauses/terms of the Original Contract shall be amended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Effective Date</w:t>
      </w:r>
    </w:p>
    <w:p>
      <w:r>
        <w:rPr>
          <w:b w:val="0"/>
          <w:sz w:val="20"/>
        </w:rPr>
        <w:t>The amendments set out in this Amendment shall take effect on the date of signature by both parties unless otherwise specified here: ____________________________________________________________________</w:t>
      </w:r>
    </w:p>
    <w:p/>
    <w:p>
      <w:r>
        <w:rPr>
          <w:b/>
          <w:sz w:val="20"/>
        </w:rPr>
        <w:t>3. Entire Agreement</w:t>
      </w:r>
    </w:p>
    <w:p>
      <w:r>
        <w:rPr>
          <w:b w:val="0"/>
          <w:sz w:val="20"/>
        </w:rPr>
        <w:t>This Amendment, together with the Original Contract and any prior amendments, constitutes the entire agreement between the parties relating to the subject matter hereof and supersedes all prior negotiations or agreements, whether written or oral.</w:t>
      </w:r>
    </w:p>
    <w:p/>
    <w:p>
      <w:r>
        <w:rPr>
          <w:b/>
          <w:sz w:val="20"/>
        </w:rPr>
        <w:t>4. Governing Law and Jurisdiction</w:t>
      </w:r>
    </w:p>
    <w:p>
      <w:r>
        <w:rPr>
          <w:b w:val="0"/>
          <w:sz w:val="20"/>
        </w:rPr>
        <w:t>This Amendment shall be governed by and construed in accordance with the laws of England and Wales. The parties hereby submit to the exclusive jurisdiction of the courts of England and Wales in respect of any dispute arising out of or in connection with this Amendment.</w:t>
      </w:r>
    </w:p>
    <w:p/>
    <w:p>
      <w:r>
        <w:rPr>
          <w:b/>
          <w:sz w:val="20"/>
        </w:rPr>
        <w:t>5. No Other Amendments</w:t>
      </w:r>
    </w:p>
    <w:p>
      <w:r>
        <w:rPr>
          <w:b w:val="0"/>
          <w:sz w:val="20"/>
        </w:rPr>
        <w:t>Save as expressly amended by this Amendment, all terms and conditions of the Original Contract shall remain unchanged and in full force and effect.</w:t>
      </w:r>
    </w:p>
    <w:p/>
    <w:p>
      <w:r>
        <w:rPr>
          <w:b/>
          <w:sz w:val="20"/>
        </w:rPr>
        <w:t>6. Counterparts</w:t>
      </w:r>
    </w:p>
    <w:p>
      <w:r>
        <w:rPr>
          <w:b w:val="0"/>
          <w:sz w:val="20"/>
        </w:rPr>
        <w:t>This Amendment may be executed in any number of counterparts, each of which when executed and delivered shall constitute an original, but all counterparts together shall constitute one and the same instrument.</w:t>
      </w:r>
    </w:p>
    <w:p/>
    <w:p>
      <w:r>
        <w:rPr>
          <w:b/>
          <w:sz w:val="20"/>
        </w:rPr>
        <w:t>IN WITNESS WHEREOF, the parties have executed this Amendment on the date written below.</w:t>
      </w:r>
    </w:p>
    <w:p/>
    <w:p/>
    <w:p>
      <w:r>
        <w:rPr>
          <w:b w:val="0"/>
          <w:sz w:val="20"/>
        </w:rPr>
        <w:t>Place: ______________________________________________________</w:t>
      </w:r>
    </w:p>
    <w:p>
      <w:r>
        <w:rPr>
          <w:b w:val="0"/>
          <w:sz w:val="20"/>
        </w:rPr>
        <w:t>Date: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https://legaltemplates-uk.com/amendment-change-of-employment-contract-letter/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mendment-change-of-employment-contrac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