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ALL ABOUT ME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___________________________________________________________________</w:t>
      </w:r>
    </w:p>
    <w:p>
      <w:r>
        <w:rPr>
          <w:b w:val="0"/>
          <w:sz w:val="20"/>
        </w:rPr>
        <w:t>Marital Status: ____________________________________________________________</w:t>
      </w:r>
    </w:p>
    <w:p>
      <w:r>
        <w:rPr>
          <w:b w:val="0"/>
          <w:sz w:val="20"/>
        </w:rPr>
        <w:t>National Insurance Number: _________________________________________________</w:t>
      </w:r>
    </w:p>
    <w:p/>
    <w:p>
      <w:r>
        <w:rPr>
          <w:b/>
          <w:sz w:val="22"/>
        </w:rPr>
        <w:t>2. Contact Information</w:t>
      </w:r>
    </w:p>
    <w:p>
      <w:r>
        <w:rPr>
          <w:b w:val="0"/>
          <w:sz w:val="20"/>
        </w:rPr>
        <w:t>Home 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City/Town: ______________________________________________________________</w:t>
      </w:r>
    </w:p>
    <w:p>
      <w:r>
        <w:rPr>
          <w:b w:val="0"/>
          <w:sz w:val="20"/>
        </w:rPr>
        <w:t>County: _________________________________________________________________</w:t>
      </w:r>
    </w:p>
    <w:p>
      <w:r>
        <w:rPr>
          <w:b w:val="0"/>
          <w:sz w:val="20"/>
        </w:rPr>
        <w:t>Postcode: _______________________________________________________________</w:t>
      </w:r>
    </w:p>
    <w:p>
      <w:r>
        <w:rPr>
          <w:b w:val="0"/>
          <w:sz w:val="20"/>
        </w:rPr>
        <w:t>Telephone Number: _______________________________________________________</w:t>
      </w:r>
    </w:p>
    <w:p>
      <w:r>
        <w:rPr>
          <w:b w:val="0"/>
          <w:sz w:val="20"/>
        </w:rPr>
        <w:t>Mobile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2"/>
        </w:rPr>
        <w:t>3. Employment Details</w:t>
      </w:r>
    </w:p>
    <w:p>
      <w:r>
        <w:rPr>
          <w:b w:val="0"/>
          <w:sz w:val="20"/>
        </w:rPr>
        <w:t>Current Employer: ________________________________________________________</w:t>
      </w:r>
    </w:p>
    <w:p>
      <w:r>
        <w:rPr>
          <w:b w:val="0"/>
          <w:sz w:val="20"/>
        </w:rPr>
        <w:t>Job Title/Position: _______________________________________________________</w:t>
      </w:r>
    </w:p>
    <w:p>
      <w:r>
        <w:rPr>
          <w:b w:val="0"/>
          <w:sz w:val="20"/>
        </w:rPr>
        <w:t>Employment Status: _______________________________________________________</w:t>
      </w:r>
    </w:p>
    <w:p>
      <w:r>
        <w:rPr>
          <w:b w:val="0"/>
          <w:sz w:val="20"/>
        </w:rPr>
        <w:t>Work 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City/Town: ______________________________________________________________</w:t>
      </w:r>
    </w:p>
    <w:p>
      <w:r>
        <w:rPr>
          <w:b w:val="0"/>
          <w:sz w:val="20"/>
        </w:rPr>
        <w:t>County: _________________________________________________________________</w:t>
      </w:r>
    </w:p>
    <w:p>
      <w:r>
        <w:rPr>
          <w:b w:val="0"/>
          <w:sz w:val="20"/>
        </w:rPr>
        <w:t>Postcode: _______________________________________________________________</w:t>
      </w:r>
    </w:p>
    <w:p>
      <w:r>
        <w:rPr>
          <w:b w:val="0"/>
          <w:sz w:val="20"/>
        </w:rPr>
        <w:t>Work Telephone Number: _________________________________________________</w:t>
      </w:r>
    </w:p>
    <w:p>
      <w:r>
        <w:rPr>
          <w:b w:val="0"/>
          <w:sz w:val="20"/>
        </w:rPr>
        <w:t>Work Email Address: _____________________________________________________</w:t>
      </w:r>
    </w:p>
    <w:p/>
    <w:p>
      <w:r>
        <w:rPr>
          <w:b/>
          <w:sz w:val="22"/>
        </w:rPr>
        <w:t>4. Education Background</w:t>
      </w:r>
    </w:p>
    <w:p>
      <w:r>
        <w:rPr>
          <w:b w:val="0"/>
          <w:sz w:val="20"/>
        </w:rPr>
        <w:t>Highest Level of Education Achieved: _______________________________________</w:t>
      </w:r>
    </w:p>
    <w:p>
      <w:r>
        <w:rPr>
          <w:b w:val="0"/>
          <w:sz w:val="20"/>
        </w:rPr>
        <w:t>Institution Name: _________________________________________________________</w:t>
      </w:r>
    </w:p>
    <w:p>
      <w:r>
        <w:rPr>
          <w:b w:val="0"/>
          <w:sz w:val="20"/>
        </w:rPr>
        <w:t>Course or Qualification: _________________________________________________</w:t>
      </w:r>
    </w:p>
    <w:p>
      <w:r>
        <w:rPr>
          <w:b w:val="0"/>
          <w:sz w:val="20"/>
        </w:rPr>
        <w:t>Year Completed: __________________________________________________________</w:t>
      </w:r>
    </w:p>
    <w:p/>
    <w:p>
      <w:r>
        <w:rPr>
          <w:b/>
          <w:sz w:val="22"/>
        </w:rPr>
        <w:t>5. Medical Information</w:t>
      </w:r>
    </w:p>
    <w:p>
      <w:r>
        <w:rPr>
          <w:b w:val="0"/>
          <w:sz w:val="20"/>
        </w:rPr>
        <w:t>Do you have any medical conditions or disabilities the organisation should be aware of? (If yes, please specify)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Are you currently taking any medication? (If yes, please specify)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Emergency Contact Name: _________________________________________________</w:t>
      </w:r>
    </w:p>
    <w:p>
      <w:r>
        <w:rPr>
          <w:b w:val="0"/>
          <w:sz w:val="20"/>
        </w:rPr>
        <w:t>Relationship: ____________________________________________________________</w:t>
      </w:r>
    </w:p>
    <w:p>
      <w:r>
        <w:rPr>
          <w:b w:val="0"/>
          <w:sz w:val="20"/>
        </w:rPr>
        <w:t>Emergency Contact Telephone Number: _____________________________________</w:t>
      </w:r>
    </w:p>
    <w:p/>
    <w:p>
      <w:r>
        <w:rPr>
          <w:b/>
          <w:sz w:val="22"/>
        </w:rPr>
        <w:t>6. Legal Compliance and Declarations</w:t>
      </w:r>
    </w:p>
    <w:p>
      <w:r>
        <w:rPr>
          <w:b w:val="0"/>
          <w:sz w:val="20"/>
        </w:rPr>
        <w:t>I hereby declare that the information provided in this form is true, complete, and accurate to the best of my knowledge.</w:t>
      </w:r>
    </w:p>
    <w:p>
      <w:r>
        <w:rPr>
          <w:b w:val="0"/>
          <w:sz w:val="20"/>
        </w:rPr>
        <w:t>I understand that providing false information may result in legal action or termination of any agreements or employment where applicable.</w:t>
      </w:r>
    </w:p>
    <w:p>
      <w:r>
        <w:rPr>
          <w:b w:val="0"/>
          <w:sz w:val="20"/>
        </w:rPr>
        <w:t>I consent to the processing and storage of my personal data in accordance with the UK Data Protection Act 2018 and the General Data Protection Regulation (GDPR).</w:t>
      </w:r>
    </w:p>
    <w:p>
      <w:r>
        <w:rPr>
          <w:b w:val="0"/>
          <w:sz w:val="20"/>
        </w:rPr>
        <w:t>I understand that my data will be used solely for the purposes stated by the organisation and will be kept confidential and secure.</w:t>
      </w:r>
    </w:p>
    <w:p>
      <w:r>
        <w:rPr>
          <w:b w:val="0"/>
          <w:sz w:val="20"/>
        </w:rPr>
        <w:t>I acknowledge my rights to access, rectify, or request the deletion of my personal data as stipulated by applicable UK law.</w:t>
      </w:r>
    </w:p>
    <w:p/>
    <w:p>
      <w:r>
        <w:rPr>
          <w:b/>
          <w:sz w:val="22"/>
        </w:rPr>
        <w:t>7. Additional Information</w:t>
      </w:r>
    </w:p>
    <w:p>
      <w:r>
        <w:rPr>
          <w:b w:val="0"/>
          <w:sz w:val="20"/>
        </w:rPr>
        <w:t>Please provide any other information you deem relevant: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https://legaltemplates-uk.com/all-about-me-form/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all-about-me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