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ACTOR ENGAGEMENT CONTRACT</w:t>
      </w:r>
    </w:p>
    <w:p/>
    <w:p>
      <w:r>
        <w:rPr>
          <w:b/>
          <w:sz w:val="20"/>
        </w:rPr>
        <w:t>This Contract is made between:</w:t>
      </w:r>
    </w:p>
    <w:p>
      <w:r>
        <w:rPr>
          <w:b/>
          <w:sz w:val="20"/>
        </w:rPr>
        <w:t>Producer: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pPr>
        <w:jc w:val="center"/>
      </w:pPr>
      <w:r>
        <w:rPr>
          <w:b w:val="0"/>
          <w:sz w:val="20"/>
        </w:rPr>
        <w:t>And</w:t>
      </w:r>
    </w:p>
    <w:p/>
    <w:p>
      <w:r>
        <w:rPr>
          <w:b/>
          <w:sz w:val="20"/>
        </w:rPr>
        <w:t>Actor:</w:t>
      </w:r>
    </w:p>
    <w:p>
      <w:r>
        <w:rPr>
          <w:b w:val="0"/>
          <w:sz w:val="20"/>
        </w:rPr>
        <w:t>Full Name: 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_______________________________________________</w:t>
      </w:r>
    </w:p>
    <w:p/>
    <w:p>
      <w:r>
        <w:rPr>
          <w:b/>
          <w:sz w:val="20"/>
        </w:rPr>
        <w:t>1. ENGAGEMENT</w:t>
      </w:r>
    </w:p>
    <w:p>
      <w:r>
        <w:rPr>
          <w:b w:val="0"/>
          <w:sz w:val="20"/>
        </w:rPr>
        <w:t>The Producer hereby engages the Actor to render professional acting services in connection with the production tentatively entitled "_______________________________________________" (the "Production"). The Actor agrees to perform the role and duties as set forth herein and as may be reasonably required by the Producer.</w:t>
      </w:r>
    </w:p>
    <w:p/>
    <w:p>
      <w:r>
        <w:rPr>
          <w:b/>
          <w:sz w:val="20"/>
        </w:rPr>
        <w:t>2. TERM</w:t>
      </w:r>
    </w:p>
    <w:p>
      <w:r>
        <w:rPr>
          <w:b w:val="0"/>
          <w:sz w:val="20"/>
        </w:rPr>
        <w:t>The engagement shall commence upon notification by the Producer and shall continue for the duration of the Production period, including rehearsals, principal photography, post-production, and any promotional activities, unless earlier terminated in accordance with this Contract.</w:t>
      </w:r>
    </w:p>
    <w:p/>
    <w:p>
      <w:r>
        <w:rPr>
          <w:b/>
          <w:sz w:val="20"/>
        </w:rPr>
        <w:t>3. SERVICES AND OBLIGATIONS</w:t>
      </w:r>
    </w:p>
    <w:p>
      <w:r>
        <w:rPr>
          <w:b w:val="0"/>
          <w:sz w:val="20"/>
        </w:rPr>
        <w:t>The Actor shall render all services professionally and diligently, including but not limited to rehearsing, performing, attending wardrobe fittings, makeup sessions, publicity events, and promotional activities as reasonably requested. The Actor shall comply with all reasonable directions and instructions provided by the Producer or its authorized representatives.</w:t>
      </w:r>
    </w:p>
    <w:p/>
    <w:p>
      <w:r>
        <w:rPr>
          <w:b/>
          <w:sz w:val="20"/>
        </w:rPr>
        <w:t>4. COMPENSATION</w:t>
      </w:r>
    </w:p>
    <w:p>
      <w:r>
        <w:rPr>
          <w:b w:val="0"/>
          <w:sz w:val="20"/>
        </w:rPr>
        <w:t>The Producer shall pay the Actor a fee of ____________________ GBP payable according to the following schedule:</w:t>
      </w:r>
    </w:p>
    <w:p>
      <w:r>
        <w:rPr>
          <w:b w:val="0"/>
          <w:sz w:val="20"/>
        </w:rPr>
        <w:t>- __________________________ upon signing this Contract.</w:t>
      </w:r>
    </w:p>
    <w:p>
      <w:r>
        <w:rPr>
          <w:b w:val="0"/>
          <w:sz w:val="20"/>
        </w:rPr>
        <w:t>- __________________________ upon completion of principal photography.</w:t>
      </w:r>
    </w:p>
    <w:p>
      <w:r>
        <w:rPr>
          <w:b w:val="0"/>
          <w:sz w:val="20"/>
        </w:rPr>
        <w:t>- __________________________ upon delivery of the final Production.</w:t>
      </w:r>
    </w:p>
    <w:p>
      <w:r>
        <w:rPr>
          <w:b w:val="0"/>
          <w:sz w:val="20"/>
        </w:rPr>
        <w:t>No additional compensation shall be payable unless expressly agreed in writing.</w:t>
      </w:r>
    </w:p>
    <w:p/>
    <w:p>
      <w:r>
        <w:rPr>
          <w:b/>
          <w:sz w:val="20"/>
        </w:rPr>
        <w:t>5. EXPENSES</w:t>
      </w:r>
    </w:p>
    <w:p>
      <w:r>
        <w:rPr>
          <w:b w:val="0"/>
          <w:sz w:val="20"/>
        </w:rPr>
        <w:t>The Producer agrees to reimburse the Actor for reasonable and pre-approved expenses incurred in connection with the performance of services hereunder, including travel and accommodation, subject to submission of appropriate receipts and compliance with the Producer's policies.</w:t>
      </w:r>
    </w:p>
    <w:p/>
    <w:p>
      <w:r>
        <w:rPr>
          <w:b/>
          <w:sz w:val="20"/>
        </w:rPr>
        <w:t>6. EXCLUSIVITY</w:t>
      </w:r>
    </w:p>
    <w:p>
      <w:r>
        <w:rPr>
          <w:b w:val="0"/>
          <w:sz w:val="20"/>
        </w:rPr>
        <w:t>During the term of this Contract, the Actor shall not engage in any other professional activities that would materially interfere with the performance of services under this Contract without the prior written consent of the Producer.</w:t>
      </w:r>
    </w:p>
    <w:p/>
    <w:p>
      <w:r>
        <w:rPr>
          <w:b/>
          <w:sz w:val="20"/>
        </w:rPr>
        <w:t>7. INTELLECTUAL PROPERTY AND RIGHTS</w:t>
      </w:r>
    </w:p>
    <w:p>
      <w:r>
        <w:rPr>
          <w:b w:val="0"/>
          <w:sz w:val="20"/>
        </w:rPr>
        <w:t>The Actor acknowledges and agrees that all performances, appearances, and contributions made by the Actor in connection with the Production are works made for hire and that all rights, title, and interest therein shall vest exclusively in the Producer, including but not limited to all copyrights and related rights worldwide in perpetuity.</w:t>
      </w:r>
    </w:p>
    <w:p/>
    <w:p>
      <w:r>
        <w:rPr>
          <w:b/>
          <w:sz w:val="20"/>
        </w:rPr>
        <w:t>8. CONFIDENTIALITY</w:t>
      </w:r>
    </w:p>
    <w:p>
      <w:r>
        <w:rPr>
          <w:b w:val="0"/>
          <w:sz w:val="20"/>
        </w:rPr>
        <w:t>The Actor shall keep confidential and not disclose to any third party any information relating to the Production, including scripts, production details, and any other proprietary or confidential information, both during and after the term of this Contract, except as required by law or with prior written consent of the Producer.</w:t>
      </w:r>
    </w:p>
    <w:p/>
    <w:p>
      <w:r>
        <w:rPr>
          <w:b/>
          <w:sz w:val="20"/>
        </w:rPr>
        <w:t>9. WARRANTIES AND REPRESENTATIONS</w:t>
      </w:r>
    </w:p>
    <w:p>
      <w:r>
        <w:rPr>
          <w:b w:val="0"/>
          <w:sz w:val="20"/>
        </w:rPr>
        <w:t>The Actor represents and warrants that they have the full right and authority to enter into this Contract, that their services will not infringe upon any third party’s rights, and that they are not subject to any contractual or other restrictions that would prevent performance of this Contract.</w:t>
      </w:r>
    </w:p>
    <w:p/>
    <w:p>
      <w:r>
        <w:rPr>
          <w:b/>
          <w:sz w:val="20"/>
        </w:rPr>
        <w:t>10. TERMINATION</w:t>
      </w:r>
    </w:p>
    <w:p>
      <w:r>
        <w:rPr>
          <w:b w:val="0"/>
          <w:sz w:val="20"/>
        </w:rPr>
        <w:t>Either party may terminate this Contract upon material breach by the other party, following written notice and a reasonable opportunity to cure. The Producer may also terminate for convenience upon written notice, subject to payment of fees for services rendered to the date of termination. Termination shall be without prejudice to any rights or remedies accrued prior thereto.</w:t>
      </w:r>
    </w:p>
    <w:p/>
    <w:p>
      <w:r>
        <w:rPr>
          <w:b/>
          <w:sz w:val="20"/>
        </w:rPr>
        <w:t>11. INDEMNITY AND LIABILITY</w:t>
      </w:r>
    </w:p>
    <w:p>
      <w:r>
        <w:rPr>
          <w:b w:val="0"/>
          <w:sz w:val="20"/>
        </w:rPr>
        <w:t>The Actor shall indemnify and hold harmless the Producer against any claims, damages, or losses arising out of any breach of the Actor's representations and warranties or negligence in performance of services. The Producer's liability under this Contract shall be limited to direct damages and shall exclude any consequential or indirect damages.</w:t>
      </w:r>
    </w:p>
    <w:p/>
    <w:p>
      <w:r>
        <w:rPr>
          <w:b/>
          <w:sz w:val="20"/>
        </w:rPr>
        <w:t>12. HEALTH AND SAFETY</w:t>
      </w:r>
    </w:p>
    <w:p>
      <w:r>
        <w:rPr>
          <w:b w:val="0"/>
          <w:sz w:val="20"/>
        </w:rPr>
        <w:t>The Actor agrees to comply with all applicable health and safety laws and regulations and any safety policies implemented by the Producer during the Production.</w:t>
      </w:r>
    </w:p>
    <w:p/>
    <w:p>
      <w:r>
        <w:rPr>
          <w:b/>
          <w:sz w:val="20"/>
        </w:rPr>
        <w:t>13. GOVERNING LAW AND JURISDICTION</w:t>
      </w:r>
    </w:p>
    <w:p>
      <w:r>
        <w:rPr>
          <w:b w:val="0"/>
          <w:sz w:val="20"/>
        </w:rPr>
        <w:t>This Contract shall be governed by and construed in accordance with the laws of England and Wales. Any disputes arising out of or in connection with this Contract shall be subject to the exclusive jurisdiction of the courts located in England and Wales.</w:t>
      </w:r>
    </w:p>
    <w:p/>
    <w:p>
      <w:r>
        <w:rPr>
          <w:b/>
          <w:sz w:val="20"/>
        </w:rPr>
        <w:t>14. ENTIRE AGREEMENT</w:t>
      </w:r>
    </w:p>
    <w:p>
      <w:r>
        <w:rPr>
          <w:b w:val="0"/>
          <w:sz w:val="20"/>
        </w:rPr>
        <w:t>This Contract constitutes the entire agreement between the parties and supersedes all prior discussions, negotiations, and understandings. Any amendments must be made in writing and signed by both parties.</w:t>
      </w:r>
    </w:p>
    <w:p/>
    <w:p>
      <w:r>
        <w:rPr>
          <w:b/>
          <w:sz w:val="20"/>
        </w:rPr>
        <w:t>15. NOTICES</w:t>
      </w:r>
    </w:p>
    <w:p>
      <w:r>
        <w:rPr>
          <w:b w:val="0"/>
          <w:sz w:val="20"/>
        </w:rPr>
        <w:t>All notices under this Contract shall be in writing and delivered personally or sent by pre-paid registered post or email to the addresses set forth above or to such other address as either party may notify the other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ctor-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