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ACCIDENT REPORTING FORM</w:t>
      </w:r>
    </w:p>
    <w:p/>
    <w:p/>
    <w:p>
      <w:r>
        <w:rPr>
          <w:b/>
          <w:sz w:val="20"/>
        </w:rPr>
        <w:t>1. Reporting Party Details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Position/Role: _________________________________________________________</w:t>
      </w:r>
    </w:p>
    <w:p>
      <w:r>
        <w:rPr>
          <w:b w:val="0"/>
          <w:sz w:val="20"/>
        </w:rPr>
        <w:t>Department/Location: 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2. Incident Details</w:t>
      </w:r>
    </w:p>
    <w:p>
      <w:r>
        <w:rPr>
          <w:b w:val="0"/>
          <w:sz w:val="20"/>
        </w:rPr>
        <w:t>Location of Incident: _________________________________________________</w:t>
      </w:r>
    </w:p>
    <w:p>
      <w:r>
        <w:rPr>
          <w:b w:val="0"/>
          <w:sz w:val="20"/>
        </w:rPr>
        <w:t>Date of Incident: ____________________________________________ (No date entry required)</w:t>
      </w:r>
    </w:p>
    <w:p>
      <w:r>
        <w:rPr>
          <w:b w:val="0"/>
          <w:sz w:val="20"/>
        </w:rPr>
        <w:t>Time of Incident: ____________________________________________</w:t>
      </w:r>
    </w:p>
    <w:p>
      <w:r>
        <w:rPr>
          <w:b w:val="0"/>
          <w:sz w:val="20"/>
        </w:rPr>
        <w:t>Type of Incident (tick as appropriate):</w:t>
      </w:r>
    </w:p>
    <w:p>
      <w:r>
        <w:rPr>
          <w:sz w:val="20"/>
        </w:rPr>
        <w:t>☐ Injury   ☐ Near Miss   ☐ Property Damage   ☐ Environmental   ☐ Other: ________________</w:t>
      </w:r>
    </w:p>
    <w:p/>
    <w:p>
      <w:r>
        <w:rPr>
          <w:b/>
          <w:sz w:val="20"/>
        </w:rPr>
        <w:t>3. Persons Involved</w:t>
      </w:r>
    </w:p>
    <w:p>
      <w:r>
        <w:rPr>
          <w:b w:val="0"/>
          <w:sz w:val="20"/>
        </w:rPr>
        <w:t>Name(s) and Role(s):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Full Name</w:t>
            </w:r>
          </w:p>
        </w:tc>
        <w:tc>
          <w:tcPr>
            <w:tcW w:type="dxa" w:w="3324"/>
          </w:tcPr>
          <w:p>
            <w:r>
              <w:t>Role/Position</w:t>
            </w:r>
          </w:p>
        </w:tc>
        <w:tc>
          <w:tcPr>
            <w:tcW w:type="dxa" w:w="3324"/>
          </w:tcPr>
          <w:p>
            <w:r>
              <w:t>Contact Number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0"/>
        </w:rPr>
        <w:t>4. Description of Incident</w:t>
      </w:r>
    </w:p>
    <w:p>
      <w:r>
        <w:rPr>
          <w:b w:val="0"/>
          <w:sz w:val="20"/>
        </w:rPr>
        <w:t>Please provide a detailed description including sequence of events, causes, and contributing factors: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/>
    <w:p>
      <w:r>
        <w:rPr>
          <w:b/>
          <w:sz w:val="20"/>
        </w:rPr>
        <w:t>5. Witnesses</w:t>
      </w:r>
    </w:p>
    <w:p>
      <w:r>
        <w:rPr>
          <w:b w:val="0"/>
          <w:sz w:val="20"/>
        </w:rPr>
        <w:t>Name(s) and Contact Details: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Full Name</w:t>
            </w:r>
          </w:p>
        </w:tc>
        <w:tc>
          <w:tcPr>
            <w:tcW w:type="dxa" w:w="4986"/>
          </w:tcPr>
          <w:p>
            <w:r>
              <w:t>Contact Number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</w:tbl>
    <w:p/>
    <w:p>
      <w:r>
        <w:rPr>
          <w:b/>
          <w:sz w:val="20"/>
        </w:rPr>
        <w:t>6. Immediate Action Taken</w:t>
      </w:r>
    </w:p>
    <w:p>
      <w:r>
        <w:rPr>
          <w:b w:val="0"/>
          <w:sz w:val="20"/>
        </w:rPr>
        <w:t>Please describe any immediate action taken to control or mitigate the incident: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/>
    <w:p>
      <w:r>
        <w:rPr>
          <w:b/>
          <w:sz w:val="20"/>
        </w:rPr>
        <w:t>7. Injury Details (if applicable)</w:t>
      </w:r>
    </w:p>
    <w:p>
      <w:r>
        <w:rPr>
          <w:b w:val="0"/>
          <w:sz w:val="20"/>
        </w:rPr>
        <w:t>Part of Body Injured: _______________________________________________</w:t>
      </w:r>
    </w:p>
    <w:p>
      <w:r>
        <w:rPr>
          <w:b w:val="0"/>
          <w:sz w:val="20"/>
        </w:rPr>
        <w:t>Nature of Injury: _____________________________________________________</w:t>
      </w:r>
    </w:p>
    <w:p>
      <w:r>
        <w:rPr>
          <w:b w:val="0"/>
          <w:sz w:val="20"/>
        </w:rPr>
        <w:t>Was medical treatment required? ☐ Yes   ☐ No</w:t>
      </w:r>
    </w:p>
    <w:p>
      <w:r>
        <w:rPr>
          <w:b w:val="0"/>
          <w:sz w:val="20"/>
        </w:rPr>
        <w:t>If yes, please specify type of treatment and location: ________________</w:t>
      </w:r>
    </w:p>
    <w:p/>
    <w:p>
      <w:r>
        <w:rPr>
          <w:b/>
          <w:sz w:val="20"/>
        </w:rPr>
        <w:t>8. Property or Environmental Damage (if applicable)</w:t>
      </w:r>
    </w:p>
    <w:p>
      <w:r>
        <w:rPr>
          <w:b w:val="0"/>
          <w:sz w:val="20"/>
        </w:rPr>
        <w:t>Description of damage: _______________________________________________</w:t>
      </w:r>
    </w:p>
    <w:p>
      <w:r>
        <w:rPr>
          <w:b w:val="0"/>
          <w:sz w:val="20"/>
        </w:rPr>
        <w:t>Estimated extent or value of damage: _________________________________</w:t>
      </w:r>
    </w:p>
    <w:p>
      <w:r>
        <w:rPr>
          <w:b w:val="0"/>
          <w:sz w:val="20"/>
        </w:rPr>
        <w:t>Further action required: ______________________________________________</w:t>
      </w:r>
    </w:p>
    <w:p/>
    <w:p>
      <w:r>
        <w:rPr>
          <w:b/>
          <w:sz w:val="20"/>
        </w:rPr>
        <w:t>9. Root Cause Analysis</w:t>
      </w:r>
    </w:p>
    <w:p>
      <w:r>
        <w:rPr>
          <w:b w:val="0"/>
          <w:sz w:val="20"/>
        </w:rPr>
        <w:t>Please identify underlying causes or contributing factors (e.g. equipment failure, human error, environmental factors):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/>
    <w:p>
      <w:r>
        <w:rPr>
          <w:b/>
          <w:sz w:val="20"/>
        </w:rPr>
        <w:t>10. Preventive Measures and Recommendations</w:t>
      </w:r>
    </w:p>
    <w:p>
      <w:r>
        <w:rPr>
          <w:b w:val="0"/>
          <w:sz w:val="20"/>
        </w:rPr>
        <w:t>Specify actions proposed to prevent recurrence (include responsible person and timeframe):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/>
    <w:p/>
    <w:p>
      <w:r>
        <w:rPr>
          <w:b/>
          <w:sz w:val="20"/>
        </w:rPr>
        <w:t>11. Reporting Party Declaration</w:t>
      </w:r>
    </w:p>
    <w:p>
      <w:r>
        <w:rPr>
          <w:b w:val="0"/>
          <w:sz w:val="20"/>
        </w:rPr>
        <w:t>I confirm that the information provided in this form is accurate and complete to the best of my knowledge.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Reporting Party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Line Manager / Supervisor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/>
          <w:sz w:val="20"/>
        </w:rPr>
        <w:t>12. For Official Use Only</w:t>
      </w:r>
    </w:p>
    <w:p>
      <w:r>
        <w:rPr>
          <w:b w:val="0"/>
          <w:sz w:val="20"/>
        </w:rPr>
        <w:t>Date Received: ________________________________________________ (No date entry required)</w:t>
      </w:r>
    </w:p>
    <w:p>
      <w:r>
        <w:rPr>
          <w:b w:val="0"/>
          <w:sz w:val="20"/>
        </w:rPr>
        <w:t>Investigation Conducted By: _____________________________________</w:t>
      </w:r>
    </w:p>
    <w:p>
      <w:r>
        <w:rPr>
          <w:b w:val="0"/>
          <w:sz w:val="20"/>
        </w:rPr>
        <w:t>Investigation Findings: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rPr>
          <w:b w:val="0"/>
          <w:sz w:val="20"/>
        </w:rPr>
        <w:t>Corrective Actions Taken: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t>_________________________________________________________________________________________</w:t>
      </w:r>
    </w:p>
    <w:p>
      <w:r>
        <w:rPr>
          <w:b w:val="0"/>
          <w:sz w:val="20"/>
        </w:rPr>
        <w:t>Closed By: _________________________________________  Position: __________________________</w:t>
      </w:r>
    </w:p>
    <w:p>
      <w:r>
        <w:rPr>
          <w:b w:val="0"/>
          <w:sz w:val="20"/>
        </w:rPr>
        <w:t>Date Closed: _________________________________________ (No date entry required)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https://legaltemplates-uk.com/accident-reporting-form/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accident-reporting-form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