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360 FEEDBACK FORM</w:t>
      </w:r>
    </w:p>
    <w:p/>
    <w:p/>
    <w:p>
      <w:r>
        <w:rPr>
          <w:b/>
          <w:sz w:val="20"/>
        </w:rPr>
        <w:t>Purpose of the Feedback:</w:t>
      </w:r>
    </w:p>
    <w:p>
      <w:r>
        <w:rPr>
          <w:b w:val="0"/>
          <w:sz w:val="20"/>
        </w:rPr>
        <w:t>This 360 Feedback Form is designed to provide comprehensive and constructive feedback from multiple perspectives, including self-assessment, peers, direct reports, and supervisors. The aim is to support personal and professional development within the organisation, in compliance with UK employment law and data protection regulations.</w:t>
      </w:r>
    </w:p>
    <w:p/>
    <w:p>
      <w:r>
        <w:rPr>
          <w:b/>
          <w:sz w:val="20"/>
        </w:rPr>
        <w:t>Participant Information:</w:t>
      </w:r>
    </w:p>
    <w:p>
      <w:r>
        <w:rPr>
          <w:b w:val="0"/>
          <w:sz w:val="20"/>
        </w:rPr>
        <w:t>Name: ____________________________________________________________</w:t>
      </w:r>
    </w:p>
    <w:p>
      <w:r>
        <w:rPr>
          <w:b w:val="0"/>
          <w:sz w:val="20"/>
        </w:rPr>
        <w:t>Job Title: _________________________________________________________</w:t>
      </w:r>
    </w:p>
    <w:p>
      <w:r>
        <w:rPr>
          <w:b w:val="0"/>
          <w:sz w:val="20"/>
        </w:rPr>
        <w:t>Department: _________________________________________________________</w:t>
      </w:r>
    </w:p>
    <w:p>
      <w:r>
        <w:rPr>
          <w:b w:val="0"/>
          <w:sz w:val="20"/>
        </w:rPr>
        <w:t>Line Manager: ______________________________________________________</w:t>
      </w:r>
    </w:p>
    <w:p/>
    <w:p>
      <w:r>
        <w:rPr>
          <w:b/>
          <w:sz w:val="20"/>
        </w:rPr>
        <w:t>Feedback Provider Information:</w:t>
      </w:r>
    </w:p>
    <w:p>
      <w:r>
        <w:rPr>
          <w:b w:val="0"/>
          <w:sz w:val="20"/>
        </w:rPr>
        <w:t>Name: ____________________________________________________________</w:t>
      </w:r>
    </w:p>
    <w:p>
      <w:r>
        <w:rPr>
          <w:b w:val="0"/>
          <w:sz w:val="20"/>
        </w:rPr>
        <w:t>Relationship to Participant (e.g., Peer, Manager, Direct Report, Self): ____________________________</w:t>
      </w:r>
    </w:p>
    <w:p/>
    <w:p>
      <w:r>
        <w:rPr>
          <w:b/>
          <w:sz w:val="20"/>
        </w:rPr>
        <w:t>Section 1 – Core Competencies:</w:t>
      </w:r>
    </w:p>
    <w:p>
      <w:r>
        <w:rPr>
          <w:b w:val="0"/>
          <w:sz w:val="20"/>
        </w:rPr>
        <w:t>Please rate the participant on the following competencies using the scale:</w:t>
      </w:r>
    </w:p>
    <w:p>
      <w:r>
        <w:rPr>
          <w:b w:val="0"/>
          <w:sz w:val="20"/>
        </w:rPr>
        <w:t>1 - Needs Improvement, 2 - Meets Expectations, 3 - Exceeds Expectations, N/A - Not Applicable</w:t>
      </w:r>
    </w:p>
    <w:p/>
    <w:p>
      <w:r>
        <w:rPr>
          <w:b w:val="0"/>
          <w:sz w:val="20"/>
        </w:rPr>
        <w:t xml:space="preserve">Communication Skills: </w:t>
      </w:r>
      <w:r>
        <w:t>1 ☐   2 ☐   3 ☐   N/A ☐</w:t>
      </w:r>
    </w:p>
    <w:p>
      <w:r>
        <w:rPr>
          <w:b w:val="0"/>
          <w:sz w:val="20"/>
        </w:rPr>
        <w:t xml:space="preserve">Teamwork and Collaboration: </w:t>
      </w:r>
      <w:r>
        <w:t>1 ☐   2 ☐   3 ☐   N/A ☐</w:t>
      </w:r>
    </w:p>
    <w:p>
      <w:r>
        <w:rPr>
          <w:b w:val="0"/>
          <w:sz w:val="20"/>
        </w:rPr>
        <w:t xml:space="preserve">Problem Solving and Decision Making: </w:t>
      </w:r>
      <w:r>
        <w:t>1 ☐   2 ☐   3 ☐   N/A ☐</w:t>
      </w:r>
    </w:p>
    <w:p>
      <w:r>
        <w:rPr>
          <w:b w:val="0"/>
          <w:sz w:val="20"/>
        </w:rPr>
        <w:t xml:space="preserve">Leadership and Management: </w:t>
      </w:r>
      <w:r>
        <w:t>1 ☐   2 ☐   3 ☐   N/A ☐</w:t>
      </w:r>
    </w:p>
    <w:p>
      <w:r>
        <w:rPr>
          <w:b w:val="0"/>
          <w:sz w:val="20"/>
        </w:rPr>
        <w:t xml:space="preserve">Adaptability and Flexibility: </w:t>
      </w:r>
      <w:r>
        <w:t>1 ☐   2 ☐   3 ☐   N/A ☐</w:t>
      </w:r>
    </w:p>
    <w:p>
      <w:r>
        <w:rPr>
          <w:b w:val="0"/>
          <w:sz w:val="20"/>
        </w:rPr>
        <w:t xml:space="preserve">Technical Knowledge and Skills: </w:t>
      </w:r>
      <w:r>
        <w:t>1 ☐   2 ☐   3 ☐   N/A ☐</w:t>
      </w:r>
    </w:p>
    <w:p>
      <w:r>
        <w:rPr>
          <w:b w:val="0"/>
          <w:sz w:val="20"/>
        </w:rPr>
        <w:t xml:space="preserve">Time Management and Organisation: </w:t>
      </w:r>
      <w:r>
        <w:t>1 ☐   2 ☐   3 ☐   N/A ☐</w:t>
      </w:r>
    </w:p>
    <w:p>
      <w:r>
        <w:rPr>
          <w:b w:val="0"/>
          <w:sz w:val="20"/>
        </w:rPr>
        <w:t xml:space="preserve">Initiative and Proactiveness: </w:t>
      </w:r>
      <w:r>
        <w:t>1 ☐   2 ☐   3 ☐   N/A ☐</w:t>
      </w:r>
    </w:p>
    <w:p/>
    <w:p/>
    <w:p>
      <w:r>
        <w:rPr>
          <w:b/>
          <w:sz w:val="20"/>
        </w:rPr>
        <w:t>Section 2 – Behavioural Feedback:</w:t>
      </w:r>
    </w:p>
    <w:p>
      <w:r>
        <w:rPr>
          <w:b w:val="0"/>
          <w:sz w:val="20"/>
        </w:rPr>
        <w:t>Please provide specific examples or comments regarding the participant’s behaviour in the workplace that support your ratings.</w:t>
      </w:r>
    </w:p>
    <w:p>
      <w:r>
        <w:rPr>
          <w:b w:val="0"/>
          <w:sz w:val="20"/>
        </w:rPr>
        <w:t>a) Strengths:</w:t>
      </w:r>
    </w:p>
    <w:p>
      <w:r>
        <w:t>______________________________________________________________________________________________</w:t>
      </w:r>
    </w:p>
    <w:p>
      <w:r>
        <w:t>______________________________________________________________________________________________</w:t>
      </w:r>
    </w:p>
    <w:p>
      <w:r>
        <w:t>______________________________________________________________________________________________</w:t>
      </w:r>
    </w:p>
    <w:p/>
    <w:p>
      <w:r>
        <w:rPr>
          <w:b w:val="0"/>
          <w:sz w:val="20"/>
        </w:rPr>
        <w:t>b) Areas for Development:</w:t>
      </w:r>
    </w:p>
    <w:p>
      <w:r>
        <w:t>______________________________________________________________________________________________</w:t>
      </w:r>
    </w:p>
    <w:p>
      <w:r>
        <w:t>______________________________________________________________________________________________</w:t>
      </w:r>
    </w:p>
    <w:p>
      <w:r>
        <w:t>______________________________________________________________________________________________</w:t>
      </w:r>
    </w:p>
    <w:p/>
    <w:p/>
    <w:p>
      <w:r>
        <w:rPr>
          <w:b/>
          <w:sz w:val="20"/>
        </w:rPr>
        <w:t>Section 3 – Goals and Action Planning:</w:t>
      </w:r>
    </w:p>
    <w:p>
      <w:r>
        <w:rPr>
          <w:b w:val="0"/>
          <w:sz w:val="20"/>
        </w:rPr>
        <w:t>Based on the feedback provided, please outline key development goals and proposed actions.</w:t>
      </w:r>
    </w:p>
    <w:p>
      <w:r>
        <w:t>1. Goal: ____________________________________________________________________________________</w:t>
      </w:r>
    </w:p>
    <w:p>
      <w:r>
        <w:t xml:space="preserve">   Action Steps: _____________________________________________________________________________</w:t>
      </w:r>
    </w:p>
    <w:p>
      <w:r>
        <w:t xml:space="preserve">   Timeline: _________________________________________________________________________________</w:t>
      </w:r>
    </w:p>
    <w:p/>
    <w:p>
      <w:r>
        <w:t>2. Goal: ____________________________________________________________________________________</w:t>
      </w:r>
    </w:p>
    <w:p>
      <w:r>
        <w:t xml:space="preserve">   Action Steps: _____________________________________________________________________________</w:t>
      </w:r>
    </w:p>
    <w:p>
      <w:r>
        <w:t xml:space="preserve">   Timeline: _________________________________________________________________________________</w:t>
      </w:r>
    </w:p>
    <w:p/>
    <w:p>
      <w:r>
        <w:t>3. Goal: ____________________________________________________________________________________</w:t>
      </w:r>
    </w:p>
    <w:p>
      <w:r>
        <w:t xml:space="preserve">   Action Steps: _____________________________________________________________________________</w:t>
      </w:r>
    </w:p>
    <w:p>
      <w:r>
        <w:t xml:space="preserve">   Timeline: _________________________________________________________________________________</w:t>
      </w:r>
    </w:p>
    <w:p/>
    <w:p/>
    <w:p>
      <w:r>
        <w:rPr>
          <w:b/>
          <w:sz w:val="20"/>
        </w:rPr>
        <w:t>Section 4 – Summary and Overall Comments:</w:t>
      </w:r>
    </w:p>
    <w:p>
      <w:r>
        <w:t>______________________________________________________________________________________________</w:t>
      </w:r>
    </w:p>
    <w:p>
      <w:r>
        <w:t>______________________________________________________________________________________________</w:t>
      </w:r>
    </w:p>
    <w:p>
      <w:r>
        <w:t>______________________________________________________________________________________________</w:t>
      </w:r>
    </w:p>
    <w:p/>
    <w:p/>
    <w:p>
      <w:r>
        <w:rPr>
          <w:b/>
          <w:sz w:val="20"/>
        </w:rPr>
        <w:t>Confidentiality and Legal Notice:</w:t>
      </w:r>
    </w:p>
    <w:p>
      <w:r>
        <w:rPr>
          <w:b w:val="0"/>
          <w:sz w:val="20"/>
        </w:rPr>
        <w:t>This feedback form is confidential and intended solely for the participant and authorised personnel within the organisation. All parties involved are expected to act in good faith, respecting data protection laws under the UK GDPR and related legislation. Any misuse or unauthorised distribution of this form or its contents may result in disciplinary or legal action.</w:t>
      </w:r>
    </w:p>
    <w:p/>
    <w:p/>
    <w:p>
      <w:r>
        <w:rPr>
          <w:b/>
          <w:sz w:val="20"/>
        </w:rPr>
        <w:t>Declarations:</w:t>
      </w:r>
    </w:p>
    <w:p>
      <w:r>
        <w:rPr>
          <w:b w:val="0"/>
          <w:sz w:val="20"/>
        </w:rPr>
        <w:t>By signing below, the feedback provider confirms that the feedback given is honest, fair, and based on their direct experience or observations.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Feedback Provider</w:t>
            </w:r>
          </w:p>
        </w:tc>
        <w:tc>
          <w:tcPr>
            <w:tcW w:type="dxa" w:w="4986"/>
            <w:tcBorders>
              <w:top w:val="nil"/>
              <w:left w:val="nil"/>
              <w:bottom w:val="nil"/>
              <w:right w:val="nil"/>
              <w:insideH w:val="nil"/>
              <w:insideV w:val="nil"/>
            </w:tcBorders>
          </w:tcPr>
          <w:p>
            <w:pPr>
              <w:jc w:val="center"/>
            </w:pPr>
            <w:r>
              <w:t>Participant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https://legaltemplates-uk.com/360-feedback-form/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360-feedback-form/"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